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883" w14:textId="77777777" w:rsidR="00E16378" w:rsidRDefault="00000000">
      <w:pPr>
        <w:pStyle w:val="Nadpis1"/>
      </w:pPr>
      <w:r>
        <w:t>Souhlas se zpracováním osobních údajů – Příměstský tábor FK Nemilany</w:t>
      </w:r>
    </w:p>
    <w:p w14:paraId="6005CCF5" w14:textId="77777777" w:rsidR="00907283" w:rsidRDefault="00000000">
      <w:r>
        <w:br/>
        <w:t>Správce osobních údajů:</w:t>
      </w:r>
      <w:r>
        <w:br/>
      </w:r>
    </w:p>
    <w:p w14:paraId="23268ACF" w14:textId="4D5004D8" w:rsidR="00E16378" w:rsidRPr="00907283" w:rsidRDefault="00000000">
      <w:proofErr w:type="spellStart"/>
      <w:r>
        <w:t>Fotbalový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Nemilany</w:t>
      </w:r>
      <w:proofErr w:type="spellEnd"/>
      <w:r>
        <w:t xml:space="preserve">, </w:t>
      </w:r>
      <w:proofErr w:type="spellStart"/>
      <w:r>
        <w:t>z.s</w:t>
      </w:r>
      <w:proofErr w:type="spellEnd"/>
      <w:r>
        <w:t xml:space="preserve">., IČO: </w:t>
      </w:r>
      <w:r w:rsidR="00907283">
        <w:t xml:space="preserve">47997281, </w:t>
      </w:r>
      <w:r w:rsidR="00907283" w:rsidRPr="00907283">
        <w:t xml:space="preserve"> </w:t>
      </w:r>
      <w:proofErr w:type="spellStart"/>
      <w:r w:rsidR="00907283" w:rsidRPr="00907283">
        <w:t>Sportovní</w:t>
      </w:r>
      <w:proofErr w:type="spellEnd"/>
      <w:r w:rsidR="00907283" w:rsidRPr="00907283">
        <w:t xml:space="preserve"> 303/2a, 78301 Olomouc </w:t>
      </w:r>
      <w:r w:rsidR="00907283">
        <w:t>–</w:t>
      </w:r>
      <w:r w:rsidR="00907283" w:rsidRPr="00907283">
        <w:t xml:space="preserve"> </w:t>
      </w:r>
      <w:proofErr w:type="spellStart"/>
      <w:r w:rsidR="00907283" w:rsidRPr="00907283">
        <w:t>Nemilany</w:t>
      </w:r>
      <w:proofErr w:type="spellEnd"/>
      <w:r w:rsidR="00907283">
        <w:t xml:space="preserve">, </w:t>
      </w:r>
      <w:r>
        <w:t xml:space="preserve">e-mail: </w:t>
      </w:r>
      <w:r w:rsidR="00907283">
        <w:t>fotbalnemilany@seznam.cz</w:t>
      </w:r>
      <w:r>
        <w:t>, web: www.fknemilany.cz</w:t>
      </w:r>
      <w:r>
        <w:br/>
      </w:r>
      <w:r>
        <w:br/>
      </w:r>
      <w:proofErr w:type="spellStart"/>
      <w:r>
        <w:t>Účel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>:</w:t>
      </w:r>
      <w:r>
        <w:br/>
      </w:r>
      <w:proofErr w:type="spellStart"/>
      <w:r w:rsidR="00907283">
        <w:t>P</w:t>
      </w:r>
      <w:r>
        <w:t>rezentace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FK </w:t>
      </w:r>
      <w:proofErr w:type="spellStart"/>
      <w:r>
        <w:t>Nemilany</w:t>
      </w:r>
      <w:proofErr w:type="spellEnd"/>
      <w:r>
        <w:t xml:space="preserve"> (např. na webu,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sítích</w:t>
      </w:r>
      <w:proofErr w:type="spellEnd"/>
      <w:r>
        <w:t>)</w:t>
      </w:r>
      <w:r w:rsidR="00907283">
        <w:t xml:space="preserve"> v </w:t>
      </w:r>
      <w:proofErr w:type="spellStart"/>
      <w:r w:rsidR="00907283">
        <w:t>rámci</w:t>
      </w:r>
      <w:proofErr w:type="spellEnd"/>
      <w:r w:rsidR="00907283">
        <w:t xml:space="preserve"> </w:t>
      </w:r>
      <w:proofErr w:type="spellStart"/>
      <w:r w:rsidR="00907283">
        <w:t>průběhu</w:t>
      </w:r>
      <w:proofErr w:type="spellEnd"/>
      <w:r w:rsidR="00907283">
        <w:t xml:space="preserve"> a </w:t>
      </w:r>
      <w:proofErr w:type="spellStart"/>
      <w:r w:rsidR="00907283">
        <w:t>realizace</w:t>
      </w:r>
      <w:proofErr w:type="spellEnd"/>
      <w:r w:rsidR="00907283">
        <w:t xml:space="preserve"> </w:t>
      </w:r>
      <w:proofErr w:type="spellStart"/>
      <w:r w:rsidR="00907283">
        <w:t>příměstského</w:t>
      </w:r>
      <w:proofErr w:type="spellEnd"/>
      <w:r w:rsidR="00907283">
        <w:t xml:space="preserve"> </w:t>
      </w:r>
      <w:proofErr w:type="spellStart"/>
      <w:r w:rsidR="00907283">
        <w:t>tábora</w:t>
      </w:r>
      <w:proofErr w:type="spellEnd"/>
      <w:r w:rsidR="00907283">
        <w:t xml:space="preserve">. </w:t>
      </w:r>
      <w:r>
        <w:br/>
      </w:r>
      <w:r>
        <w:br/>
      </w:r>
      <w:proofErr w:type="spellStart"/>
      <w:r>
        <w:t>Rozsah</w:t>
      </w:r>
      <w:proofErr w:type="spellEnd"/>
      <w:r>
        <w:t xml:space="preserve"> </w:t>
      </w:r>
      <w:proofErr w:type="spellStart"/>
      <w:r>
        <w:t>zpracovávaných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>:</w:t>
      </w:r>
      <w:r>
        <w:br/>
        <w:t>- Jméno a příjmení dítěte</w:t>
      </w:r>
      <w:r>
        <w:br/>
        <w:t xml:space="preserve">-  </w:t>
      </w:r>
      <w:proofErr w:type="spellStart"/>
      <w:r>
        <w:t>Fotografie</w:t>
      </w:r>
      <w:proofErr w:type="spellEnd"/>
      <w:r>
        <w:t xml:space="preserve"> a </w:t>
      </w:r>
      <w:proofErr w:type="spellStart"/>
      <w:r>
        <w:t>videozáznamy</w:t>
      </w:r>
      <w:proofErr w:type="spellEnd"/>
      <w:r>
        <w:t xml:space="preserve"> z tábora</w:t>
      </w:r>
      <w:r>
        <w:br/>
      </w:r>
      <w:r>
        <w:br/>
        <w:t>Doba uchování údajů:</w:t>
      </w:r>
      <w:r>
        <w:br/>
        <w:t xml:space="preserve">Osobní údaje budou uchovávány po dobu trvání tábora a následně maximálně 1 rok pro archivní a evidenční účely, pokud zákon nestanoví jinak. </w:t>
      </w:r>
      <w:r w:rsidRPr="00907283">
        <w:rPr>
          <w:lang w:val="pt-PT"/>
        </w:rPr>
        <w:t>Fotografie a videa pro propagační účely mohou být uchovávány déle.</w:t>
      </w:r>
      <w:r w:rsidRPr="00907283">
        <w:rPr>
          <w:lang w:val="pt-PT"/>
        </w:rPr>
        <w:br/>
      </w:r>
    </w:p>
    <w:p w14:paraId="18A7EC49" w14:textId="77777777" w:rsidR="00E16378" w:rsidRPr="00907283" w:rsidRDefault="00000000">
      <w:pPr>
        <w:pStyle w:val="Nadpis2"/>
        <w:rPr>
          <w:lang w:val="pt-PT"/>
        </w:rPr>
      </w:pPr>
      <w:r w:rsidRPr="00907283">
        <w:rPr>
          <w:lang w:val="pt-PT"/>
        </w:rPr>
        <w:t>Souhlas rodiče/zákonného zástupce</w:t>
      </w:r>
    </w:p>
    <w:p w14:paraId="769CA1D7" w14:textId="77777777" w:rsidR="00907283" w:rsidRDefault="00000000">
      <w:r w:rsidRPr="00907283">
        <w:rPr>
          <w:lang w:val="pt-PT"/>
        </w:rPr>
        <w:br/>
        <w:t>Já, níže podepsaný/á, souhlasím se zpracováním osobních údajů mého dítěte za výše uvedených podmínek.</w:t>
      </w:r>
      <w:r w:rsidRPr="00907283">
        <w:rPr>
          <w:lang w:val="pt-PT"/>
        </w:rPr>
        <w:br/>
      </w:r>
      <w:r w:rsidRPr="00907283">
        <w:rPr>
          <w:lang w:val="pt-PT"/>
        </w:rPr>
        <w:br/>
        <w:t>Jméno a příjmení dítěte: ..............................................................</w:t>
      </w:r>
      <w:r w:rsidRPr="00907283">
        <w:rPr>
          <w:lang w:val="pt-PT"/>
        </w:rPr>
        <w:br/>
        <w:t>Datum narození: ..........................................................................</w:t>
      </w:r>
      <w:r w:rsidRPr="00907283">
        <w:rPr>
          <w:lang w:val="pt-PT"/>
        </w:rPr>
        <w:br/>
        <w:t>Jméno a příjmení zákonného zástupce: ...........................................</w:t>
      </w:r>
      <w:r w:rsidRPr="00907283">
        <w:rPr>
          <w:lang w:val="pt-PT"/>
        </w:rPr>
        <w:br/>
        <w:t>Telefon: ....................................  E-mail: ....................................</w:t>
      </w:r>
      <w:r w:rsidRPr="00907283">
        <w:rPr>
          <w:lang w:val="pt-PT"/>
        </w:rPr>
        <w:br/>
      </w:r>
      <w:r w:rsidRPr="00907283">
        <w:rPr>
          <w:lang w:val="pt-PT"/>
        </w:rPr>
        <w:br/>
        <w:t>☐ Souhlasím s pořizováním a použitím fotografií a videí z tábora pro potřeby propagace FK Nemilany.</w:t>
      </w:r>
      <w:r w:rsidRPr="00907283">
        <w:rPr>
          <w:lang w:val="pt-PT"/>
        </w:rPr>
        <w:br/>
        <w:t>☐ Nesouhlasím s pořizováním a použitím fotografií a videí z tábora.</w:t>
      </w:r>
      <w:r w:rsidRPr="00907283">
        <w:rPr>
          <w:lang w:val="pt-PT"/>
        </w:rPr>
        <w:br/>
      </w:r>
      <w:r w:rsidRPr="00907283">
        <w:rPr>
          <w:lang w:val="pt-PT"/>
        </w:rPr>
        <w:br/>
      </w:r>
      <w:r>
        <w:t>Datum: ....................</w:t>
      </w:r>
      <w:r>
        <w:br/>
      </w:r>
    </w:p>
    <w:p w14:paraId="7D207220" w14:textId="11D6C051" w:rsidR="00E16378" w:rsidRDefault="00000000">
      <w:proofErr w:type="spellStart"/>
      <w:r>
        <w:t>Podpis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: ...........................................</w:t>
      </w:r>
      <w:r>
        <w:br/>
      </w:r>
    </w:p>
    <w:sectPr w:rsidR="00E163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24873">
    <w:abstractNumId w:val="8"/>
  </w:num>
  <w:num w:numId="2" w16cid:durableId="133983825">
    <w:abstractNumId w:val="6"/>
  </w:num>
  <w:num w:numId="3" w16cid:durableId="1596326705">
    <w:abstractNumId w:val="5"/>
  </w:num>
  <w:num w:numId="4" w16cid:durableId="1300456722">
    <w:abstractNumId w:val="4"/>
  </w:num>
  <w:num w:numId="5" w16cid:durableId="999771929">
    <w:abstractNumId w:val="7"/>
  </w:num>
  <w:num w:numId="6" w16cid:durableId="2096172045">
    <w:abstractNumId w:val="3"/>
  </w:num>
  <w:num w:numId="7" w16cid:durableId="485631764">
    <w:abstractNumId w:val="2"/>
  </w:num>
  <w:num w:numId="8" w16cid:durableId="1001422793">
    <w:abstractNumId w:val="1"/>
  </w:num>
  <w:num w:numId="9" w16cid:durableId="78951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5FDD"/>
    <w:rsid w:val="00326F90"/>
    <w:rsid w:val="00907283"/>
    <w:rsid w:val="00AA1D8D"/>
    <w:rsid w:val="00B47730"/>
    <w:rsid w:val="00CB0664"/>
    <w:rsid w:val="00E163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DDE2D"/>
  <w14:defaultImageDpi w14:val="300"/>
  <w15:docId w15:val="{8A7D5FF6-91F7-4B54-A7C5-AEBB9EE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Radek Kubíček</cp:lastModifiedBy>
  <cp:revision>2</cp:revision>
  <dcterms:created xsi:type="dcterms:W3CDTF">2025-05-04T16:31:00Z</dcterms:created>
  <dcterms:modified xsi:type="dcterms:W3CDTF">2025-05-04T16:31:00Z</dcterms:modified>
  <cp:category/>
</cp:coreProperties>
</file>