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8F1A" w14:textId="77777777" w:rsidR="001441B4" w:rsidRDefault="00000000">
      <w:pPr>
        <w:pStyle w:val="Nadpis1"/>
      </w:pPr>
      <w:r>
        <w:t>FORMULÁŘ PRO PŘÍCHODY A ODCHODY DÍTĚTE – PŘÍMĚSTSKÝ TÁBOR FK NEMILANY 2025</w:t>
      </w:r>
    </w:p>
    <w:p w14:paraId="4C469D61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Jméno dítěte: ______________________________________</w:t>
      </w:r>
    </w:p>
    <w:p w14:paraId="4C107046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Datum narození: _______________</w:t>
      </w:r>
    </w:p>
    <w:p w14:paraId="2DB005B2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Zdravotní pojišťovna: ____________________</w:t>
      </w:r>
    </w:p>
    <w:p w14:paraId="54D75674" w14:textId="77777777" w:rsidR="001441B4" w:rsidRPr="00AD3147" w:rsidRDefault="001441B4">
      <w:pPr>
        <w:rPr>
          <w:lang w:val="pt-PT"/>
        </w:rPr>
      </w:pPr>
    </w:p>
    <w:p w14:paraId="641C8358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Kontaktní osoba (zákonný zástupce): ___________________________________</w:t>
      </w:r>
    </w:p>
    <w:p w14:paraId="34E7B3B1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Telefon: _______________________</w:t>
      </w:r>
    </w:p>
    <w:p w14:paraId="37E55648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E-mail: _________________________</w:t>
      </w:r>
    </w:p>
    <w:p w14:paraId="742BDED8" w14:textId="77777777" w:rsidR="001441B4" w:rsidRPr="00AD3147" w:rsidRDefault="001441B4">
      <w:pPr>
        <w:rPr>
          <w:lang w:val="pt-PT"/>
        </w:rPr>
      </w:pPr>
    </w:p>
    <w:p w14:paraId="52110ABD" w14:textId="77777777" w:rsidR="001441B4" w:rsidRPr="00AD3147" w:rsidRDefault="00000000">
      <w:pPr>
        <w:rPr>
          <w:lang w:val="pt-PT"/>
        </w:rPr>
      </w:pPr>
      <w:r w:rsidRPr="00AD3147">
        <w:rPr>
          <w:lang w:val="pt-PT"/>
        </w:rPr>
        <w:t>TÝDENNÍ PŘEHLED DOCHÁZKY (4. – 8. srpna 2025)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441B4" w14:paraId="745B9770" w14:textId="77777777">
        <w:tc>
          <w:tcPr>
            <w:tcW w:w="2160" w:type="dxa"/>
          </w:tcPr>
          <w:p w14:paraId="72D5E1AE" w14:textId="77777777" w:rsidR="001441B4" w:rsidRDefault="00000000">
            <w:r>
              <w:t>Den</w:t>
            </w:r>
          </w:p>
        </w:tc>
        <w:tc>
          <w:tcPr>
            <w:tcW w:w="2160" w:type="dxa"/>
          </w:tcPr>
          <w:p w14:paraId="123FB511" w14:textId="77777777" w:rsidR="001441B4" w:rsidRDefault="00000000">
            <w:r>
              <w:t>Příchod (čas + podpis)</w:t>
            </w:r>
          </w:p>
        </w:tc>
        <w:tc>
          <w:tcPr>
            <w:tcW w:w="2160" w:type="dxa"/>
          </w:tcPr>
          <w:p w14:paraId="31121389" w14:textId="77777777" w:rsidR="001441B4" w:rsidRPr="00AD3147" w:rsidRDefault="00000000">
            <w:pPr>
              <w:rPr>
                <w:lang w:val="pt-PT"/>
              </w:rPr>
            </w:pPr>
            <w:r w:rsidRPr="00AD3147">
              <w:rPr>
                <w:lang w:val="pt-PT"/>
              </w:rPr>
              <w:t>Odchod (čas + podpis oprávněné osoby)</w:t>
            </w:r>
          </w:p>
        </w:tc>
        <w:tc>
          <w:tcPr>
            <w:tcW w:w="2160" w:type="dxa"/>
          </w:tcPr>
          <w:p w14:paraId="1D8437C1" w14:textId="77777777" w:rsidR="001441B4" w:rsidRDefault="00000000">
            <w:r>
              <w:t>Poznámka</w:t>
            </w:r>
          </w:p>
        </w:tc>
      </w:tr>
      <w:tr w:rsidR="001441B4" w14:paraId="52D2669E" w14:textId="77777777">
        <w:tc>
          <w:tcPr>
            <w:tcW w:w="2160" w:type="dxa"/>
          </w:tcPr>
          <w:p w14:paraId="78CDA9F5" w14:textId="77777777" w:rsidR="001441B4" w:rsidRDefault="00000000">
            <w:r>
              <w:t>Pondělí</w:t>
            </w:r>
          </w:p>
        </w:tc>
        <w:tc>
          <w:tcPr>
            <w:tcW w:w="2160" w:type="dxa"/>
          </w:tcPr>
          <w:p w14:paraId="04FE0907" w14:textId="77777777" w:rsidR="001441B4" w:rsidRDefault="001441B4"/>
        </w:tc>
        <w:tc>
          <w:tcPr>
            <w:tcW w:w="2160" w:type="dxa"/>
          </w:tcPr>
          <w:p w14:paraId="20AD101C" w14:textId="77777777" w:rsidR="001441B4" w:rsidRDefault="001441B4"/>
        </w:tc>
        <w:tc>
          <w:tcPr>
            <w:tcW w:w="2160" w:type="dxa"/>
          </w:tcPr>
          <w:p w14:paraId="2A4FCF5A" w14:textId="77777777" w:rsidR="001441B4" w:rsidRDefault="001441B4"/>
        </w:tc>
      </w:tr>
      <w:tr w:rsidR="001441B4" w14:paraId="0F848454" w14:textId="77777777">
        <w:tc>
          <w:tcPr>
            <w:tcW w:w="2160" w:type="dxa"/>
          </w:tcPr>
          <w:p w14:paraId="6CB79AB4" w14:textId="77777777" w:rsidR="001441B4" w:rsidRDefault="00000000">
            <w:r>
              <w:t>Úterý</w:t>
            </w:r>
          </w:p>
        </w:tc>
        <w:tc>
          <w:tcPr>
            <w:tcW w:w="2160" w:type="dxa"/>
          </w:tcPr>
          <w:p w14:paraId="5AB6ED64" w14:textId="77777777" w:rsidR="001441B4" w:rsidRDefault="001441B4"/>
        </w:tc>
        <w:tc>
          <w:tcPr>
            <w:tcW w:w="2160" w:type="dxa"/>
          </w:tcPr>
          <w:p w14:paraId="36BDF4DD" w14:textId="77777777" w:rsidR="001441B4" w:rsidRDefault="001441B4"/>
        </w:tc>
        <w:tc>
          <w:tcPr>
            <w:tcW w:w="2160" w:type="dxa"/>
          </w:tcPr>
          <w:p w14:paraId="30678C77" w14:textId="77777777" w:rsidR="001441B4" w:rsidRDefault="001441B4"/>
        </w:tc>
      </w:tr>
      <w:tr w:rsidR="001441B4" w14:paraId="357A672A" w14:textId="77777777">
        <w:tc>
          <w:tcPr>
            <w:tcW w:w="2160" w:type="dxa"/>
          </w:tcPr>
          <w:p w14:paraId="69D54ED9" w14:textId="77777777" w:rsidR="001441B4" w:rsidRDefault="00000000">
            <w:r>
              <w:t>Středa</w:t>
            </w:r>
          </w:p>
        </w:tc>
        <w:tc>
          <w:tcPr>
            <w:tcW w:w="2160" w:type="dxa"/>
          </w:tcPr>
          <w:p w14:paraId="373ECDD9" w14:textId="77777777" w:rsidR="001441B4" w:rsidRDefault="001441B4"/>
        </w:tc>
        <w:tc>
          <w:tcPr>
            <w:tcW w:w="2160" w:type="dxa"/>
          </w:tcPr>
          <w:p w14:paraId="7F6BD0B3" w14:textId="77777777" w:rsidR="001441B4" w:rsidRDefault="001441B4"/>
        </w:tc>
        <w:tc>
          <w:tcPr>
            <w:tcW w:w="2160" w:type="dxa"/>
          </w:tcPr>
          <w:p w14:paraId="66325F2E" w14:textId="77777777" w:rsidR="001441B4" w:rsidRDefault="001441B4"/>
        </w:tc>
      </w:tr>
      <w:tr w:rsidR="001441B4" w14:paraId="7B112363" w14:textId="77777777">
        <w:tc>
          <w:tcPr>
            <w:tcW w:w="2160" w:type="dxa"/>
          </w:tcPr>
          <w:p w14:paraId="33D48EF9" w14:textId="77777777" w:rsidR="001441B4" w:rsidRDefault="00000000">
            <w:r>
              <w:t>Čtvrtek</w:t>
            </w:r>
          </w:p>
        </w:tc>
        <w:tc>
          <w:tcPr>
            <w:tcW w:w="2160" w:type="dxa"/>
          </w:tcPr>
          <w:p w14:paraId="7C7DC2B1" w14:textId="77777777" w:rsidR="001441B4" w:rsidRDefault="001441B4"/>
        </w:tc>
        <w:tc>
          <w:tcPr>
            <w:tcW w:w="2160" w:type="dxa"/>
          </w:tcPr>
          <w:p w14:paraId="7FA2F124" w14:textId="77777777" w:rsidR="001441B4" w:rsidRDefault="001441B4"/>
        </w:tc>
        <w:tc>
          <w:tcPr>
            <w:tcW w:w="2160" w:type="dxa"/>
          </w:tcPr>
          <w:p w14:paraId="2909E133" w14:textId="77777777" w:rsidR="001441B4" w:rsidRDefault="001441B4"/>
        </w:tc>
      </w:tr>
      <w:tr w:rsidR="001441B4" w14:paraId="3297B131" w14:textId="77777777">
        <w:tc>
          <w:tcPr>
            <w:tcW w:w="2160" w:type="dxa"/>
          </w:tcPr>
          <w:p w14:paraId="5B878034" w14:textId="77777777" w:rsidR="001441B4" w:rsidRDefault="00000000">
            <w:r>
              <w:t>Pátek</w:t>
            </w:r>
          </w:p>
        </w:tc>
        <w:tc>
          <w:tcPr>
            <w:tcW w:w="2160" w:type="dxa"/>
          </w:tcPr>
          <w:p w14:paraId="784E32D0" w14:textId="77777777" w:rsidR="001441B4" w:rsidRDefault="001441B4"/>
        </w:tc>
        <w:tc>
          <w:tcPr>
            <w:tcW w:w="2160" w:type="dxa"/>
          </w:tcPr>
          <w:p w14:paraId="6B00534A" w14:textId="77777777" w:rsidR="001441B4" w:rsidRDefault="001441B4"/>
        </w:tc>
        <w:tc>
          <w:tcPr>
            <w:tcW w:w="2160" w:type="dxa"/>
          </w:tcPr>
          <w:p w14:paraId="0688364C" w14:textId="77777777" w:rsidR="001441B4" w:rsidRDefault="001441B4"/>
        </w:tc>
      </w:tr>
    </w:tbl>
    <w:p w14:paraId="00756565" w14:textId="77777777" w:rsidR="001441B4" w:rsidRDefault="001441B4"/>
    <w:p w14:paraId="32BF76D5" w14:textId="77777777" w:rsidR="001441B4" w:rsidRDefault="00000000">
      <w:r>
        <w:t>OSOBY OPRÁVNĚNÉ K VYZVEDÁVÁNÍ DÍTĚTE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441B4" w14:paraId="02C0682D" w14:textId="77777777">
        <w:tc>
          <w:tcPr>
            <w:tcW w:w="2160" w:type="dxa"/>
          </w:tcPr>
          <w:p w14:paraId="763EAA7C" w14:textId="77777777" w:rsidR="001441B4" w:rsidRDefault="00000000">
            <w:r>
              <w:t>Jméno a příjmení</w:t>
            </w:r>
          </w:p>
        </w:tc>
        <w:tc>
          <w:tcPr>
            <w:tcW w:w="2160" w:type="dxa"/>
          </w:tcPr>
          <w:p w14:paraId="5D1F4BF9" w14:textId="77777777" w:rsidR="001441B4" w:rsidRDefault="00000000">
            <w:r>
              <w:t>Vztah k dítěti</w:t>
            </w:r>
          </w:p>
        </w:tc>
        <w:tc>
          <w:tcPr>
            <w:tcW w:w="2160" w:type="dxa"/>
          </w:tcPr>
          <w:p w14:paraId="14B26780" w14:textId="77777777" w:rsidR="001441B4" w:rsidRDefault="00000000">
            <w:r>
              <w:t>Telefon</w:t>
            </w:r>
          </w:p>
        </w:tc>
        <w:tc>
          <w:tcPr>
            <w:tcW w:w="2160" w:type="dxa"/>
          </w:tcPr>
          <w:p w14:paraId="1B395D63" w14:textId="77777777" w:rsidR="001441B4" w:rsidRDefault="00000000">
            <w:r>
              <w:t>Podpis zák. zástupce</w:t>
            </w:r>
          </w:p>
        </w:tc>
      </w:tr>
      <w:tr w:rsidR="001441B4" w14:paraId="220A0AEC" w14:textId="77777777">
        <w:tc>
          <w:tcPr>
            <w:tcW w:w="2160" w:type="dxa"/>
          </w:tcPr>
          <w:p w14:paraId="2A692538" w14:textId="77777777" w:rsidR="001441B4" w:rsidRDefault="001441B4"/>
        </w:tc>
        <w:tc>
          <w:tcPr>
            <w:tcW w:w="2160" w:type="dxa"/>
          </w:tcPr>
          <w:p w14:paraId="1EC5A8E5" w14:textId="77777777" w:rsidR="001441B4" w:rsidRDefault="001441B4"/>
        </w:tc>
        <w:tc>
          <w:tcPr>
            <w:tcW w:w="2160" w:type="dxa"/>
          </w:tcPr>
          <w:p w14:paraId="1FED119D" w14:textId="77777777" w:rsidR="001441B4" w:rsidRDefault="001441B4"/>
        </w:tc>
        <w:tc>
          <w:tcPr>
            <w:tcW w:w="2160" w:type="dxa"/>
          </w:tcPr>
          <w:p w14:paraId="64C98541" w14:textId="77777777" w:rsidR="001441B4" w:rsidRDefault="001441B4"/>
        </w:tc>
      </w:tr>
      <w:tr w:rsidR="001441B4" w14:paraId="201BFB40" w14:textId="77777777">
        <w:tc>
          <w:tcPr>
            <w:tcW w:w="2160" w:type="dxa"/>
          </w:tcPr>
          <w:p w14:paraId="7651C052" w14:textId="77777777" w:rsidR="001441B4" w:rsidRDefault="001441B4"/>
        </w:tc>
        <w:tc>
          <w:tcPr>
            <w:tcW w:w="2160" w:type="dxa"/>
          </w:tcPr>
          <w:p w14:paraId="394BF9A8" w14:textId="77777777" w:rsidR="001441B4" w:rsidRDefault="001441B4"/>
        </w:tc>
        <w:tc>
          <w:tcPr>
            <w:tcW w:w="2160" w:type="dxa"/>
          </w:tcPr>
          <w:p w14:paraId="32B58337" w14:textId="77777777" w:rsidR="001441B4" w:rsidRDefault="001441B4"/>
        </w:tc>
        <w:tc>
          <w:tcPr>
            <w:tcW w:w="2160" w:type="dxa"/>
          </w:tcPr>
          <w:p w14:paraId="78779F02" w14:textId="77777777" w:rsidR="001441B4" w:rsidRDefault="001441B4"/>
        </w:tc>
      </w:tr>
    </w:tbl>
    <w:p w14:paraId="6C8292E6" w14:textId="77777777" w:rsidR="001441B4" w:rsidRDefault="001441B4"/>
    <w:p w14:paraId="684A7AC9" w14:textId="77777777" w:rsidR="001441B4" w:rsidRDefault="00000000">
      <w:r>
        <w:t>Prohlašuji, že výše uvedené osoby jsou oprávněny dítě vyzvedávat.</w:t>
      </w:r>
    </w:p>
    <w:p w14:paraId="0C556D54" w14:textId="77777777" w:rsidR="001441B4" w:rsidRDefault="00000000">
      <w:r>
        <w:lastRenderedPageBreak/>
        <w:t>Datum: ________________</w:t>
      </w:r>
    </w:p>
    <w:p w14:paraId="444FF01B" w14:textId="77777777" w:rsidR="001441B4" w:rsidRDefault="00000000">
      <w:r>
        <w:t>Podpis zákonného zástupce: ___________________________</w:t>
      </w:r>
    </w:p>
    <w:sectPr w:rsidR="001441B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1DCE" w14:textId="77777777" w:rsidR="00672C41" w:rsidRDefault="00672C41" w:rsidP="00AD3147">
      <w:pPr>
        <w:spacing w:after="0" w:line="240" w:lineRule="auto"/>
      </w:pPr>
      <w:r>
        <w:separator/>
      </w:r>
    </w:p>
  </w:endnote>
  <w:endnote w:type="continuationSeparator" w:id="0">
    <w:p w14:paraId="28384CFB" w14:textId="77777777" w:rsidR="00672C41" w:rsidRDefault="00672C41" w:rsidP="00A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9129" w14:textId="77777777" w:rsidR="00672C41" w:rsidRDefault="00672C41" w:rsidP="00AD3147">
      <w:pPr>
        <w:spacing w:after="0" w:line="240" w:lineRule="auto"/>
      </w:pPr>
      <w:r>
        <w:separator/>
      </w:r>
    </w:p>
  </w:footnote>
  <w:footnote w:type="continuationSeparator" w:id="0">
    <w:p w14:paraId="32C9F5BB" w14:textId="77777777" w:rsidR="00672C41" w:rsidRDefault="00672C41" w:rsidP="00AD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C805" w14:textId="77777777" w:rsidR="00AD3147" w:rsidRPr="00AD3147" w:rsidRDefault="00AD3147" w:rsidP="00AD3147">
    <w:proofErr w:type="spellStart"/>
    <w:r w:rsidRPr="00AD3147">
      <w:t>Fotbalový</w:t>
    </w:r>
    <w:proofErr w:type="spellEnd"/>
    <w:r w:rsidRPr="00AD3147">
      <w:t xml:space="preserve"> </w:t>
    </w:r>
    <w:proofErr w:type="spellStart"/>
    <w:r w:rsidRPr="00AD3147">
      <w:t>klub</w:t>
    </w:r>
    <w:proofErr w:type="spellEnd"/>
    <w:r w:rsidRPr="00AD3147">
      <w:t xml:space="preserve"> </w:t>
    </w:r>
    <w:proofErr w:type="spellStart"/>
    <w:r w:rsidRPr="00AD3147">
      <w:t>Nemilany</w:t>
    </w:r>
    <w:proofErr w:type="spellEnd"/>
    <w:r w:rsidRPr="00AD3147">
      <w:t xml:space="preserve"> </w:t>
    </w:r>
    <w:proofErr w:type="spellStart"/>
    <w:r w:rsidRPr="00AD3147">
      <w:t>z.s</w:t>
    </w:r>
    <w:proofErr w:type="spellEnd"/>
    <w:r w:rsidRPr="00AD3147">
      <w:t xml:space="preserve">., </w:t>
    </w:r>
    <w:proofErr w:type="spellStart"/>
    <w:r w:rsidRPr="00AD3147">
      <w:t>Sportovní</w:t>
    </w:r>
    <w:proofErr w:type="spellEnd"/>
    <w:r w:rsidRPr="00AD3147">
      <w:t xml:space="preserve"> 303/2a, 78301 Olomouc - </w:t>
    </w:r>
    <w:proofErr w:type="spellStart"/>
    <w:r w:rsidRPr="00AD3147">
      <w:t>Nemilany</w:t>
    </w:r>
    <w:proofErr w:type="spellEnd"/>
  </w:p>
  <w:p w14:paraId="63C8832E" w14:textId="77777777" w:rsidR="00AD3147" w:rsidRDefault="00AD3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033081">
    <w:abstractNumId w:val="8"/>
  </w:num>
  <w:num w:numId="2" w16cid:durableId="1672103820">
    <w:abstractNumId w:val="6"/>
  </w:num>
  <w:num w:numId="3" w16cid:durableId="1974477296">
    <w:abstractNumId w:val="5"/>
  </w:num>
  <w:num w:numId="4" w16cid:durableId="1985695724">
    <w:abstractNumId w:val="4"/>
  </w:num>
  <w:num w:numId="5" w16cid:durableId="84739653">
    <w:abstractNumId w:val="7"/>
  </w:num>
  <w:num w:numId="6" w16cid:durableId="2090348821">
    <w:abstractNumId w:val="3"/>
  </w:num>
  <w:num w:numId="7" w16cid:durableId="1917594687">
    <w:abstractNumId w:val="2"/>
  </w:num>
  <w:num w:numId="8" w16cid:durableId="2121559657">
    <w:abstractNumId w:val="1"/>
  </w:num>
  <w:num w:numId="9" w16cid:durableId="12747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1B4"/>
    <w:rsid w:val="0015074B"/>
    <w:rsid w:val="0029639D"/>
    <w:rsid w:val="002F5FDD"/>
    <w:rsid w:val="00326F90"/>
    <w:rsid w:val="00672C41"/>
    <w:rsid w:val="00AA1D8D"/>
    <w:rsid w:val="00AD314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40BA4"/>
  <w14:defaultImageDpi w14:val="300"/>
  <w15:docId w15:val="{8A7D5FF6-91F7-4B54-A7C5-AEBB9EE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Radek Kubíček</cp:lastModifiedBy>
  <cp:revision>2</cp:revision>
  <dcterms:created xsi:type="dcterms:W3CDTF">2025-05-04T16:26:00Z</dcterms:created>
  <dcterms:modified xsi:type="dcterms:W3CDTF">2025-05-04T16:26:00Z</dcterms:modified>
  <cp:category/>
</cp:coreProperties>
</file>