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REGISTRATION FORM</w:t>
      </w:r>
    </w:p>
    <w:p>
      <w:r>
        <w:t>International U7 Football Tournament – born 2018 and younger</w:t>
      </w:r>
    </w:p>
    <w:p>
      <w:r>
        <w:t>Club / Team name:</w:t>
      </w:r>
    </w:p>
    <w:p>
      <w:r>
        <w:t>Number of players:</w:t>
      </w:r>
    </w:p>
    <w:p>
      <w:r>
        <w:t>Coach / Team leader name:</w:t>
      </w:r>
    </w:p>
    <w:p>
      <w:r>
        <w:t>Phone:</w:t>
      </w:r>
    </w:p>
    <w:p>
      <w:r>
        <w:t>E-mail:</w:t>
      </w:r>
    </w:p>
    <w:p>
      <w:r>
        <w:t>Club secretary – phone contact:</w:t>
      </w:r>
    </w:p>
    <w:p>
      <w:r>
        <w:t>Accommodation required for August 29, 2025: YES – NO</w:t>
      </w:r>
    </w:p>
    <w:p>
      <w:r>
        <w:t>Jersey color:</w:t>
      </w:r>
    </w:p>
    <w:p>
      <w:r>
        <w:t>Signature of team leader:</w:t>
      </w:r>
    </w:p>
    <w:p>
      <w:r>
        <w:t>Please send the completed registration form by email to fotbalovyklubnemilany@seznam.cz by August 23, 2025. Sending the application does not automatically guarantee participation in the tournament. Participation must be confirmed by the organizer and the entry fee must be paid. The entry fee covers the cost of pitch preparation, catering, drinks, and prizes.</w:t>
      </w:r>
    </w:p>
    <w:p>
      <w:r>
        <w:t>Entry fee of 1,500 CZK / 60 EUR should be transferred to the account of FK Nemilany: 1800001399/0800, variable symbol: 20252025. Please include in the message for recipient: Primator CUP 2025, team name, and team leader’s name (important for matching the payment to your team!).</w:t>
      </w:r>
    </w:p>
    <w:p>
      <w:r>
        <w:t>Information:</w:t>
      </w:r>
    </w:p>
    <w:p>
      <w:r>
        <w:t>Football Club Nemilany z.s.</w:t>
      </w:r>
    </w:p>
    <w:p>
      <w:r>
        <w:t>Bc. Radek Kubíček, MBA</w:t>
      </w:r>
    </w:p>
    <w:p>
      <w:r>
        <w:t>Club Sports Manager and Tournament Director</w:t>
      </w:r>
    </w:p>
    <w:p>
      <w:r>
        <w:t>Phone: +420 775 110 979</w:t>
      </w:r>
    </w:p>
    <w:p>
      <w:r>
        <w:t>Notes:</w:t>
      </w:r>
    </w:p>
    <w:p>
      <w:r>
        <w:t>1. Confirmation of participation and further information will be sent to your email.</w:t>
      </w:r>
    </w:p>
    <w:p>
      <w:r>
        <w:t>2. Maximum number of players per team is 14.</w:t>
      </w:r>
    </w:p>
    <w:p>
      <w:r>
        <w:t>3. If the form is submitted via email, signature will be completed before the tournament begins.</w:t>
      </w:r>
    </w:p>
    <w:p>
      <w:r>
        <w:t>4. If needed, we can help arrange accommodation in Olomouc, provided enough notice, at your own cost.</w:t>
      </w:r>
    </w:p>
    <w:p>
      <w:r>
        <w:t>5. By signing, you confirm agreement with the tournament rules.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