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28113224" w:rsidP="633407B1" w:rsidRDefault="28113224" w14:paraId="09E31EA7" w14:textId="692A4C80">
      <w:pPr>
        <w:pStyle w:val="Heading2"/>
        <w:rPr>
          <w:color w:val="auto"/>
          <w:sz w:val="40"/>
          <w:szCs w:val="40"/>
        </w:rPr>
      </w:pPr>
      <w:r w:rsidRPr="633407B1" w:rsidR="28113224">
        <w:rPr>
          <w:color w:val="auto"/>
          <w:sz w:val="40"/>
          <w:szCs w:val="40"/>
        </w:rPr>
        <w:t>PŘIHLÁŠKA DO FOTBALOVÉH KLUBU FK NEMILANY Z.S.</w:t>
      </w:r>
      <w:r w:rsidRPr="633407B1" w:rsidR="7202EE2A">
        <w:rPr>
          <w:color w:val="auto"/>
          <w:sz w:val="36"/>
          <w:szCs w:val="36"/>
        </w:rPr>
        <w:t xml:space="preserve"> </w:t>
      </w:r>
      <w:r w:rsidR="1F333708">
        <w:drawing>
          <wp:anchor distT="0" distB="0" distL="114300" distR="114300" simplePos="0" relativeHeight="251658240" behindDoc="0" locked="0" layoutInCell="1" allowOverlap="1" wp14:editId="606518E3" wp14:anchorId="4FF2267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34786" cy="1035420"/>
            <wp:effectExtent l="0" t="0" r="0" b="0"/>
            <wp:wrapSquare wrapText="bothSides"/>
            <wp:docPr id="5476496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56f36404a849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786" cy="103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1F333708" w14:paraId="533376F3" wp14:textId="0635699C">
      <w:pPr>
        <w:pStyle w:val="Heading2"/>
        <w:spacing w:line="240" w:lineRule="auto"/>
        <w:rPr>
          <w:color w:val="auto"/>
        </w:rPr>
      </w:pPr>
      <w:r w:rsidRPr="1F333708" w:rsidR="7A6AF238">
        <w:rPr>
          <w:color w:val="auto"/>
        </w:rPr>
        <w:t>ÚDAJE O HRÁČI</w:t>
      </w:r>
    </w:p>
    <w:p xmlns:wp14="http://schemas.microsoft.com/office/word/2010/wordml" w:rsidP="7A6AF238" w14:paraId="5BBAD71B" wp14:textId="77777777" wp14:noSpellErr="1">
      <w:pPr>
        <w:spacing w:line="240" w:lineRule="auto"/>
      </w:pPr>
      <w:r w:rsidR="7A6AF238">
        <w:rPr/>
        <w:t>Jméno</w:t>
      </w:r>
      <w:r w:rsidR="7A6AF238">
        <w:rPr/>
        <w:t xml:space="preserve"> a </w:t>
      </w:r>
      <w:r w:rsidR="7A6AF238">
        <w:rPr/>
        <w:t>příjmení</w:t>
      </w:r>
      <w:r w:rsidR="7A6AF238">
        <w:rPr/>
        <w:t>: ....................................................</w:t>
      </w:r>
    </w:p>
    <w:p xmlns:wp14="http://schemas.microsoft.com/office/word/2010/wordml" w:rsidP="7A6AF238" w14:paraId="09242038" wp14:textId="77777777" wp14:noSpellErr="1">
      <w:pPr>
        <w:spacing w:line="240" w:lineRule="auto"/>
      </w:pPr>
      <w:r w:rsidR="7A6AF238">
        <w:rPr/>
        <w:t xml:space="preserve">Datum </w:t>
      </w:r>
      <w:r w:rsidR="7A6AF238">
        <w:rPr/>
        <w:t>narození</w:t>
      </w:r>
      <w:r w:rsidR="7A6AF238">
        <w:rPr/>
        <w:t>: ....................................................</w:t>
      </w:r>
    </w:p>
    <w:p xmlns:wp14="http://schemas.microsoft.com/office/word/2010/wordml" w:rsidP="7A6AF238" w14:paraId="796EB62E" wp14:textId="77777777" wp14:noSpellErr="1">
      <w:pPr>
        <w:spacing w:line="240" w:lineRule="auto"/>
      </w:pPr>
      <w:r w:rsidR="7A6AF238">
        <w:rPr/>
        <w:t>Místo</w:t>
      </w:r>
      <w:r w:rsidR="7A6AF238">
        <w:rPr/>
        <w:t xml:space="preserve"> </w:t>
      </w:r>
      <w:r w:rsidR="7A6AF238">
        <w:rPr/>
        <w:t>narození</w:t>
      </w:r>
      <w:r w:rsidR="7A6AF238">
        <w:rPr/>
        <w:t>: ....................................................</w:t>
      </w:r>
    </w:p>
    <w:p xmlns:wp14="http://schemas.microsoft.com/office/word/2010/wordml" w:rsidP="7A6AF238" w14:paraId="3B0DCD16" wp14:textId="77777777" wp14:noSpellErr="1">
      <w:pPr>
        <w:spacing w:line="240" w:lineRule="auto"/>
      </w:pPr>
      <w:r w:rsidR="7A6AF238">
        <w:rPr/>
        <w:t>Adresa</w:t>
      </w:r>
      <w:r w:rsidR="7A6AF238">
        <w:rPr/>
        <w:t xml:space="preserve"> </w:t>
      </w:r>
      <w:r w:rsidR="7A6AF238">
        <w:rPr/>
        <w:t>trvalého</w:t>
      </w:r>
      <w:r w:rsidR="7A6AF238">
        <w:rPr/>
        <w:t xml:space="preserve"> </w:t>
      </w:r>
      <w:r w:rsidR="7A6AF238">
        <w:rPr/>
        <w:t>bydliště</w:t>
      </w:r>
      <w:r w:rsidR="7A6AF238">
        <w:rPr/>
        <w:t>: ....................................................</w:t>
      </w:r>
    </w:p>
    <w:p w:rsidR="7B69372C" w:rsidP="42FC082B" w:rsidRDefault="7B69372C" w14:paraId="25BA54F2" w14:textId="0E79E815">
      <w:pPr>
        <w:spacing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="33293456">
        <w:rPr/>
        <w:t xml:space="preserve">Rodné číslo: </w:t>
      </w:r>
      <w:r w:rsidRPr="42FC082B" w:rsidR="33293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....................................................</w:t>
      </w:r>
    </w:p>
    <w:p xmlns:wp14="http://schemas.microsoft.com/office/word/2010/wordml" w:rsidP="7A6AF238" w14:paraId="7B5DD284" wp14:textId="192284FD">
      <w:pPr>
        <w:spacing w:line="240" w:lineRule="auto"/>
      </w:pPr>
      <w:r w:rsidR="1332F54D">
        <w:rPr/>
        <w:t>Je / by</w:t>
      </w:r>
      <w:r w:rsidR="1332F54D">
        <w:rPr/>
        <w:t>l</w:t>
      </w:r>
      <w:r w:rsidR="7DFFB262">
        <w:rPr/>
        <w:t xml:space="preserve"> uchazeč</w:t>
      </w:r>
      <w:r w:rsidR="1332F54D">
        <w:rPr/>
        <w:t xml:space="preserve"> </w:t>
      </w:r>
      <w:r w:rsidR="1332F54D">
        <w:rPr/>
        <w:t>členem</w:t>
      </w:r>
      <w:r w:rsidR="1332F54D">
        <w:rPr/>
        <w:t xml:space="preserve"> </w:t>
      </w:r>
      <w:r w:rsidR="1332F54D">
        <w:rPr/>
        <w:t>fotbalového</w:t>
      </w:r>
      <w:r w:rsidR="1332F54D">
        <w:rPr/>
        <w:t xml:space="preserve"> </w:t>
      </w:r>
      <w:r w:rsidR="1332F54D">
        <w:rPr/>
        <w:t>klubu</w:t>
      </w:r>
      <w:r w:rsidR="1332F54D">
        <w:rPr/>
        <w:t>? ANO/NE</w:t>
      </w:r>
    </w:p>
    <w:p xmlns:wp14="http://schemas.microsoft.com/office/word/2010/wordml" w:rsidP="7A6AF238" w14:paraId="69BBD6BF" wp14:textId="5FF5DD0D">
      <w:pPr>
        <w:spacing w:line="240" w:lineRule="auto"/>
      </w:pPr>
      <w:r w:rsidR="1332F54D">
        <w:rPr/>
        <w:t>Pokud</w:t>
      </w:r>
      <w:r w:rsidR="1332F54D">
        <w:rPr/>
        <w:t xml:space="preserve"> ANO </w:t>
      </w:r>
      <w:r w:rsidR="1332F54D">
        <w:rPr/>
        <w:t>uveďte</w:t>
      </w:r>
      <w:r w:rsidR="1332F54D">
        <w:rPr/>
        <w:t xml:space="preserve"> </w:t>
      </w:r>
      <w:r w:rsidR="1332F54D">
        <w:rPr/>
        <w:t>název</w:t>
      </w:r>
      <w:r w:rsidR="1332F54D">
        <w:rPr/>
        <w:t xml:space="preserve"> klubu: </w:t>
      </w:r>
      <w:r w:rsidR="7A6AF238">
        <w:rPr/>
        <w:t xml:space="preserve"> ....................................................</w:t>
      </w:r>
    </w:p>
    <w:p xmlns:wp14="http://schemas.microsoft.com/office/word/2010/wordml" w:rsidP="7A6AF238" w14:paraId="0A37501D" wp14:textId="36429E98">
      <w:pPr>
        <w:spacing w:line="240" w:lineRule="auto"/>
      </w:pPr>
      <w:r w:rsidR="7A6AF238">
        <w:rPr/>
        <w:t>Zdravotní</w:t>
      </w:r>
      <w:r w:rsidR="7A6AF238">
        <w:rPr/>
        <w:t xml:space="preserve"> </w:t>
      </w:r>
      <w:r w:rsidR="7A6AF238">
        <w:rPr/>
        <w:t>omezení</w:t>
      </w:r>
      <w:r w:rsidR="7A6AF238">
        <w:rPr/>
        <w:t xml:space="preserve"> / </w:t>
      </w:r>
      <w:r w:rsidR="7A6AF238">
        <w:rPr/>
        <w:t>alergie</w:t>
      </w:r>
      <w:r w:rsidR="7A6AF238">
        <w:rPr/>
        <w:t xml:space="preserve"> (</w:t>
      </w:r>
      <w:r w:rsidR="7A6AF238">
        <w:rPr/>
        <w:t>pokud</w:t>
      </w:r>
      <w:r w:rsidR="7A6AF238">
        <w:rPr/>
        <w:t xml:space="preserve"> </w:t>
      </w:r>
      <w:r w:rsidR="7A6AF238">
        <w:rPr/>
        <w:t>existují</w:t>
      </w:r>
      <w:r w:rsidR="7A6AF238">
        <w:rPr/>
        <w:t>): ....................................................</w:t>
      </w:r>
    </w:p>
    <w:p xmlns:wp14="http://schemas.microsoft.com/office/word/2010/wordml" w:rsidP="7A6AF238" w14:paraId="7636246E" wp14:textId="77777777" wp14:noSpellErr="1">
      <w:pPr>
        <w:pStyle w:val="Heading2"/>
        <w:spacing w:line="240" w:lineRule="auto"/>
        <w:rPr>
          <w:color w:val="auto"/>
        </w:rPr>
      </w:pPr>
      <w:r w:rsidRPr="7A6AF238" w:rsidR="7A6AF238">
        <w:rPr>
          <w:color w:val="auto"/>
        </w:rPr>
        <w:t>ÚDAJE O ZÁKONNÉM ZÁSTUPCI</w:t>
      </w:r>
    </w:p>
    <w:p xmlns:wp14="http://schemas.microsoft.com/office/word/2010/wordml" w:rsidP="7A6AF238" w14:paraId="4D1EA46D" wp14:textId="77777777" wp14:noSpellErr="1">
      <w:pPr>
        <w:spacing w:line="240" w:lineRule="auto"/>
      </w:pPr>
      <w:r w:rsidR="7A6AF238">
        <w:rPr/>
        <w:t>Jméno</w:t>
      </w:r>
      <w:r w:rsidR="7A6AF238">
        <w:rPr/>
        <w:t xml:space="preserve"> a </w:t>
      </w:r>
      <w:r w:rsidR="7A6AF238">
        <w:rPr/>
        <w:t>příjmení</w:t>
      </w:r>
      <w:r w:rsidR="7A6AF238">
        <w:rPr/>
        <w:t>: ....................................................</w:t>
      </w:r>
    </w:p>
    <w:p xmlns:wp14="http://schemas.microsoft.com/office/word/2010/wordml" w:rsidP="7A6AF238" w14:paraId="3F7C5023" wp14:textId="77777777" wp14:noSpellErr="1">
      <w:pPr>
        <w:spacing w:line="240" w:lineRule="auto"/>
      </w:pPr>
      <w:r w:rsidR="7A6AF238">
        <w:rPr/>
        <w:t>Vztah</w:t>
      </w:r>
      <w:r w:rsidR="7A6AF238">
        <w:rPr/>
        <w:t xml:space="preserve"> k </w:t>
      </w:r>
      <w:r w:rsidR="7A6AF238">
        <w:rPr/>
        <w:t>uchazeči</w:t>
      </w:r>
      <w:r w:rsidR="7A6AF238">
        <w:rPr/>
        <w:t>: ....................................................</w:t>
      </w:r>
    </w:p>
    <w:p xmlns:wp14="http://schemas.microsoft.com/office/word/2010/wordml" w:rsidP="7A6AF238" w14:paraId="5A4D996F" wp14:textId="77777777" wp14:noSpellErr="1">
      <w:pPr>
        <w:spacing w:line="240" w:lineRule="auto"/>
      </w:pPr>
      <w:r w:rsidR="7A6AF238">
        <w:rPr/>
        <w:t>Telefon</w:t>
      </w:r>
      <w:r w:rsidR="7A6AF238">
        <w:rPr/>
        <w:t>: ....................................................</w:t>
      </w:r>
    </w:p>
    <w:p xmlns:wp14="http://schemas.microsoft.com/office/word/2010/wordml" w:rsidP="7A6AF238" w14:paraId="6ED10472" wp14:textId="77777777" wp14:noSpellErr="1">
      <w:pPr>
        <w:spacing w:line="240" w:lineRule="auto"/>
      </w:pPr>
      <w:r w:rsidR="7A6AF238">
        <w:rPr/>
        <w:t>E-mail: ....................................................</w:t>
      </w:r>
    </w:p>
    <w:p xmlns:wp14="http://schemas.microsoft.com/office/word/2010/wordml" w:rsidP="7A6AF238" w14:paraId="5DAB6C7B" wp14:textId="5FA2F53F">
      <w:pPr>
        <w:spacing w:line="240" w:lineRule="auto"/>
      </w:pPr>
      <w:r w:rsidR="7A6AF238">
        <w:rPr/>
        <w:t>Adresa (</w:t>
      </w:r>
      <w:r w:rsidR="7A6AF238">
        <w:rPr/>
        <w:t>pokud</w:t>
      </w:r>
      <w:r w:rsidR="7A6AF238">
        <w:rPr/>
        <w:t xml:space="preserve"> je </w:t>
      </w:r>
      <w:r w:rsidR="7A6AF238">
        <w:rPr/>
        <w:t>odlišná</w:t>
      </w:r>
      <w:r w:rsidR="7A6AF238">
        <w:rPr/>
        <w:t xml:space="preserve"> od </w:t>
      </w:r>
      <w:r w:rsidR="7A6AF238">
        <w:rPr/>
        <w:t>hráče</w:t>
      </w:r>
      <w:r w:rsidR="7A6AF238">
        <w:rPr/>
        <w:t>): ....................................................</w:t>
      </w:r>
    </w:p>
    <w:p xmlns:wp14="http://schemas.microsoft.com/office/word/2010/wordml" w:rsidP="7A6AF238" w14:paraId="71C2B1ED" wp14:textId="77777777" wp14:noSpellErr="1">
      <w:pPr>
        <w:pStyle w:val="Heading2"/>
        <w:spacing w:line="240" w:lineRule="auto"/>
        <w:rPr>
          <w:color w:val="auto"/>
        </w:rPr>
      </w:pPr>
      <w:r w:rsidRPr="7A6AF238" w:rsidR="7A6AF238">
        <w:rPr>
          <w:color w:val="auto"/>
        </w:rPr>
        <w:t>PROHLÁŠENÍ A SOUHLAS</w:t>
      </w:r>
    </w:p>
    <w:p xmlns:wp14="http://schemas.microsoft.com/office/word/2010/wordml" w:rsidP="7A6AF238" w14:paraId="6AB0CF27" wp14:textId="77777777" wp14:noSpellErr="1">
      <w:pPr>
        <w:spacing w:line="240" w:lineRule="auto"/>
      </w:pPr>
      <w:r w:rsidR="7A6AF238">
        <w:rPr/>
        <w:t xml:space="preserve">☐ </w:t>
      </w:r>
      <w:r w:rsidR="7A6AF238">
        <w:rPr/>
        <w:t>Souhlasí</w:t>
      </w:r>
      <w:r w:rsidR="7A6AF238">
        <w:rPr/>
        <w:t xml:space="preserve"> s </w:t>
      </w:r>
      <w:r w:rsidR="7A6AF238">
        <w:rPr/>
        <w:t>účastí</w:t>
      </w:r>
      <w:r w:rsidR="7A6AF238">
        <w:rPr/>
        <w:t xml:space="preserve"> </w:t>
      </w:r>
      <w:r w:rsidR="7A6AF238">
        <w:rPr/>
        <w:t>dítěte</w:t>
      </w:r>
      <w:r w:rsidR="7A6AF238">
        <w:rPr/>
        <w:t xml:space="preserve"> </w:t>
      </w:r>
      <w:r w:rsidR="7A6AF238">
        <w:rPr/>
        <w:t>na</w:t>
      </w:r>
      <w:r w:rsidR="7A6AF238">
        <w:rPr/>
        <w:t xml:space="preserve"> </w:t>
      </w:r>
      <w:r w:rsidR="7A6AF238">
        <w:rPr/>
        <w:t>trénincích</w:t>
      </w:r>
      <w:r w:rsidR="7A6AF238">
        <w:rPr/>
        <w:t xml:space="preserve">, </w:t>
      </w:r>
      <w:r w:rsidR="7A6AF238">
        <w:rPr/>
        <w:t>zápasech</w:t>
      </w:r>
      <w:r w:rsidR="7A6AF238">
        <w:rPr/>
        <w:t xml:space="preserve"> a </w:t>
      </w:r>
      <w:r w:rsidR="7A6AF238">
        <w:rPr/>
        <w:t>dalších</w:t>
      </w:r>
      <w:r w:rsidR="7A6AF238">
        <w:rPr/>
        <w:t xml:space="preserve"> </w:t>
      </w:r>
      <w:r w:rsidR="7A6AF238">
        <w:rPr/>
        <w:t>aktivitách</w:t>
      </w:r>
      <w:r w:rsidR="7A6AF238">
        <w:rPr/>
        <w:t xml:space="preserve"> </w:t>
      </w:r>
      <w:r w:rsidR="7A6AF238">
        <w:rPr/>
        <w:t>organizovaných</w:t>
      </w:r>
      <w:r w:rsidR="7A6AF238">
        <w:rPr/>
        <w:t xml:space="preserve"> </w:t>
      </w:r>
      <w:r w:rsidR="7A6AF238">
        <w:rPr/>
        <w:t>klubem</w:t>
      </w:r>
      <w:r w:rsidR="7A6AF238">
        <w:rPr/>
        <w:t xml:space="preserve"> FK </w:t>
      </w:r>
      <w:r w:rsidR="7A6AF238">
        <w:rPr/>
        <w:t>Nemilany</w:t>
      </w:r>
      <w:r w:rsidR="7A6AF238">
        <w:rPr/>
        <w:t>.</w:t>
      </w:r>
    </w:p>
    <w:p xmlns:wp14="http://schemas.microsoft.com/office/word/2010/wordml" w:rsidP="7A6AF238" w14:paraId="23567ECE" wp14:textId="77777777" wp14:noSpellErr="1">
      <w:pPr>
        <w:spacing w:line="240" w:lineRule="auto"/>
      </w:pPr>
      <w:r w:rsidR="7A6AF238">
        <w:rPr/>
        <w:t xml:space="preserve">☐ </w:t>
      </w:r>
      <w:r w:rsidR="7A6AF238">
        <w:rPr/>
        <w:t>Potvrzuje</w:t>
      </w:r>
      <w:r w:rsidR="7A6AF238">
        <w:rPr/>
        <w:t xml:space="preserve">, </w:t>
      </w:r>
      <w:r w:rsidR="7A6AF238">
        <w:rPr/>
        <w:t>že</w:t>
      </w:r>
      <w:r w:rsidR="7A6AF238">
        <w:rPr/>
        <w:t xml:space="preserve"> </w:t>
      </w:r>
      <w:r w:rsidR="7A6AF238">
        <w:rPr/>
        <w:t>dítě</w:t>
      </w:r>
      <w:r w:rsidR="7A6AF238">
        <w:rPr/>
        <w:t xml:space="preserve"> je </w:t>
      </w:r>
      <w:r w:rsidR="7A6AF238">
        <w:rPr/>
        <w:t>zdravotně</w:t>
      </w:r>
      <w:r w:rsidR="7A6AF238">
        <w:rPr/>
        <w:t xml:space="preserve"> </w:t>
      </w:r>
      <w:r w:rsidR="7A6AF238">
        <w:rPr/>
        <w:t>způsobilé</w:t>
      </w:r>
      <w:r w:rsidR="7A6AF238">
        <w:rPr/>
        <w:t xml:space="preserve"> </w:t>
      </w:r>
      <w:r w:rsidR="7A6AF238">
        <w:rPr/>
        <w:t>účastnit</w:t>
      </w:r>
      <w:r w:rsidR="7A6AF238">
        <w:rPr/>
        <w:t xml:space="preserve"> se </w:t>
      </w:r>
      <w:r w:rsidR="7A6AF238">
        <w:rPr/>
        <w:t>sportovní</w:t>
      </w:r>
      <w:r w:rsidR="7A6AF238">
        <w:rPr/>
        <w:t xml:space="preserve"> </w:t>
      </w:r>
      <w:r w:rsidR="7A6AF238">
        <w:rPr/>
        <w:t>činnosti</w:t>
      </w:r>
      <w:r w:rsidR="7A6AF238">
        <w:rPr/>
        <w:t>.</w:t>
      </w:r>
    </w:p>
    <w:p xmlns:wp14="http://schemas.microsoft.com/office/word/2010/wordml" w:rsidP="7A6AF238" w14:paraId="53E6957A" wp14:textId="77777777" wp14:noSpellErr="1">
      <w:pPr>
        <w:spacing w:line="240" w:lineRule="auto"/>
      </w:pPr>
      <w:r w:rsidR="7A6AF238">
        <w:rPr/>
        <w:t xml:space="preserve">☐ </w:t>
      </w:r>
      <w:r w:rsidR="7A6AF238">
        <w:rPr/>
        <w:t>Souhlasí</w:t>
      </w:r>
      <w:r w:rsidR="7A6AF238">
        <w:rPr/>
        <w:t xml:space="preserve"> se </w:t>
      </w:r>
      <w:r w:rsidR="7A6AF238">
        <w:rPr/>
        <w:t>zpracováním</w:t>
      </w:r>
      <w:r w:rsidR="7A6AF238">
        <w:rPr/>
        <w:t xml:space="preserve"> </w:t>
      </w:r>
      <w:r w:rsidR="7A6AF238">
        <w:rPr/>
        <w:t>osobních</w:t>
      </w:r>
      <w:r w:rsidR="7A6AF238">
        <w:rPr/>
        <w:t xml:space="preserve"> </w:t>
      </w:r>
      <w:r w:rsidR="7A6AF238">
        <w:rPr/>
        <w:t>údajů</w:t>
      </w:r>
      <w:r w:rsidR="7A6AF238">
        <w:rPr/>
        <w:t xml:space="preserve"> </w:t>
      </w:r>
      <w:r w:rsidR="7A6AF238">
        <w:rPr/>
        <w:t>hráče</w:t>
      </w:r>
      <w:r w:rsidR="7A6AF238">
        <w:rPr/>
        <w:t xml:space="preserve"> </w:t>
      </w:r>
      <w:r w:rsidR="7A6AF238">
        <w:rPr/>
        <w:t>i</w:t>
      </w:r>
      <w:r w:rsidR="7A6AF238">
        <w:rPr/>
        <w:t xml:space="preserve"> </w:t>
      </w:r>
      <w:r w:rsidR="7A6AF238">
        <w:rPr/>
        <w:t>zákonného</w:t>
      </w:r>
      <w:r w:rsidR="7A6AF238">
        <w:rPr/>
        <w:t xml:space="preserve"> </w:t>
      </w:r>
      <w:r w:rsidR="7A6AF238">
        <w:rPr/>
        <w:t>zástupce</w:t>
      </w:r>
      <w:r w:rsidR="7A6AF238">
        <w:rPr/>
        <w:t xml:space="preserve"> pro </w:t>
      </w:r>
      <w:r w:rsidR="7A6AF238">
        <w:rPr/>
        <w:t>účely</w:t>
      </w:r>
      <w:r w:rsidR="7A6AF238">
        <w:rPr/>
        <w:t xml:space="preserve"> evidence </w:t>
      </w:r>
      <w:r w:rsidR="7A6AF238">
        <w:rPr/>
        <w:t>člena</w:t>
      </w:r>
      <w:r w:rsidR="7A6AF238">
        <w:rPr/>
        <w:t xml:space="preserve"> </w:t>
      </w:r>
      <w:r w:rsidR="7A6AF238">
        <w:rPr/>
        <w:t>klubu</w:t>
      </w:r>
      <w:r w:rsidR="7A6AF238">
        <w:rPr/>
        <w:t xml:space="preserve">, </w:t>
      </w:r>
      <w:r w:rsidR="7A6AF238">
        <w:rPr/>
        <w:t>komunikace</w:t>
      </w:r>
      <w:r w:rsidR="7A6AF238">
        <w:rPr/>
        <w:t xml:space="preserve"> a </w:t>
      </w:r>
      <w:r w:rsidR="7A6AF238">
        <w:rPr/>
        <w:t>marketingových</w:t>
      </w:r>
      <w:r w:rsidR="7A6AF238">
        <w:rPr/>
        <w:t xml:space="preserve"> </w:t>
      </w:r>
      <w:r w:rsidR="7A6AF238">
        <w:rPr/>
        <w:t>aktivit</w:t>
      </w:r>
      <w:r w:rsidR="7A6AF238">
        <w:rPr/>
        <w:t xml:space="preserve"> v </w:t>
      </w:r>
      <w:r w:rsidR="7A6AF238">
        <w:rPr/>
        <w:t>souladu</w:t>
      </w:r>
      <w:r w:rsidR="7A6AF238">
        <w:rPr/>
        <w:t xml:space="preserve"> s GDPR.</w:t>
      </w:r>
    </w:p>
    <w:p xmlns:wp14="http://schemas.microsoft.com/office/word/2010/wordml" w:rsidP="7A6AF238" w14:paraId="239F99D0" wp14:textId="66B07ECF">
      <w:pPr>
        <w:spacing w:line="240" w:lineRule="auto"/>
      </w:pPr>
      <w:r w:rsidR="7A6AF238">
        <w:rPr/>
        <w:t xml:space="preserve">☐ </w:t>
      </w:r>
      <w:r w:rsidR="7A6AF238">
        <w:rPr/>
        <w:t>Souhlasí</w:t>
      </w:r>
      <w:r w:rsidR="7A6AF238">
        <w:rPr/>
        <w:t xml:space="preserve"> s </w:t>
      </w:r>
      <w:r w:rsidR="7A6AF238">
        <w:rPr/>
        <w:t>pořizováním</w:t>
      </w:r>
      <w:r w:rsidR="7A6AF238">
        <w:rPr/>
        <w:t xml:space="preserve"> a </w:t>
      </w:r>
      <w:r w:rsidR="7A6AF238">
        <w:rPr/>
        <w:t>zveřejňováním</w:t>
      </w:r>
      <w:r w:rsidR="7A6AF238">
        <w:rPr/>
        <w:t xml:space="preserve"> </w:t>
      </w:r>
      <w:r w:rsidR="7A6AF238">
        <w:rPr/>
        <w:t>fotografií</w:t>
      </w:r>
      <w:r w:rsidR="7A6AF238">
        <w:rPr/>
        <w:t xml:space="preserve"> a </w:t>
      </w:r>
      <w:r w:rsidR="7A6AF238">
        <w:rPr/>
        <w:t>videí</w:t>
      </w:r>
      <w:r w:rsidR="7A6AF238">
        <w:rPr/>
        <w:t xml:space="preserve"> z </w:t>
      </w:r>
      <w:r w:rsidR="7A6AF238">
        <w:rPr/>
        <w:t>klubových</w:t>
      </w:r>
      <w:r w:rsidR="7A6AF238">
        <w:rPr/>
        <w:t xml:space="preserve"> </w:t>
      </w:r>
      <w:r w:rsidR="7A6AF238">
        <w:rPr/>
        <w:t>akcí</w:t>
      </w:r>
      <w:r w:rsidR="7A6AF238">
        <w:rPr/>
        <w:t xml:space="preserve">, </w:t>
      </w:r>
      <w:r w:rsidR="7A6AF238">
        <w:rPr/>
        <w:t>na</w:t>
      </w:r>
      <w:r w:rsidR="7A6AF238">
        <w:rPr/>
        <w:t xml:space="preserve"> </w:t>
      </w:r>
      <w:r w:rsidR="7A6AF238">
        <w:rPr/>
        <w:t>kterých</w:t>
      </w:r>
      <w:r w:rsidR="7A6AF238">
        <w:rPr/>
        <w:t xml:space="preserve"> </w:t>
      </w:r>
      <w:r w:rsidR="7A6AF238">
        <w:rPr/>
        <w:t>může</w:t>
      </w:r>
      <w:r w:rsidR="7A6AF238">
        <w:rPr/>
        <w:t xml:space="preserve"> </w:t>
      </w:r>
      <w:r w:rsidR="7A6AF238">
        <w:rPr/>
        <w:t>být</w:t>
      </w:r>
      <w:r w:rsidR="7A6AF238">
        <w:rPr/>
        <w:t xml:space="preserve"> </w:t>
      </w:r>
      <w:r w:rsidR="7A6AF238">
        <w:rPr/>
        <w:t>hráč</w:t>
      </w:r>
      <w:r w:rsidR="7A6AF238">
        <w:rPr/>
        <w:t xml:space="preserve"> </w:t>
      </w:r>
      <w:r w:rsidR="7A6AF238">
        <w:rPr/>
        <w:t>zachycen</w:t>
      </w:r>
      <w:r w:rsidR="7A6AF238">
        <w:rPr/>
        <w:t>.</w:t>
      </w:r>
    </w:p>
    <w:p xmlns:wp14="http://schemas.microsoft.com/office/word/2010/wordml" w:rsidP="7A6AF238" w14:paraId="03CC56BC" wp14:textId="154EFAA6">
      <w:pPr>
        <w:spacing w:line="240" w:lineRule="auto"/>
      </w:pPr>
      <w:r>
        <w:br/>
      </w:r>
      <w:r w:rsidR="7A6AF238">
        <w:rPr/>
        <w:t xml:space="preserve">V </w:t>
      </w:r>
      <w:r w:rsidR="7A6AF238">
        <w:rPr/>
        <w:t>Olomouci</w:t>
      </w:r>
      <w:r w:rsidR="7A6AF238">
        <w:rPr/>
        <w:t xml:space="preserve">, </w:t>
      </w:r>
      <w:r w:rsidR="7A6AF238">
        <w:rPr/>
        <w:t>dne</w:t>
      </w:r>
      <w:r w:rsidR="29FD5EC7">
        <w:rPr/>
        <w:t>...............................</w:t>
      </w:r>
      <w:r>
        <w:tab/>
      </w:r>
      <w:r>
        <w:tab/>
      </w:r>
      <w:r w:rsidR="541C9365">
        <w:rPr/>
        <w:t xml:space="preserve">Podpis </w:t>
      </w:r>
      <w:r w:rsidR="541C9365">
        <w:rPr/>
        <w:t>zákonného</w:t>
      </w:r>
      <w:r w:rsidR="541C9365">
        <w:rPr/>
        <w:t xml:space="preserve"> </w:t>
      </w:r>
      <w:r w:rsidR="541C9365">
        <w:rPr/>
        <w:t>zástupce</w:t>
      </w:r>
      <w:r w:rsidR="541C9365">
        <w:rPr/>
        <w:t>..........................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8f1e491d9e014e39"/>
      <w:footerReference w:type="default" r:id="R0f54bd00fa524e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A6AF238" w:rsidTr="7A6AF238" w14:paraId="77E04549">
      <w:trPr>
        <w:trHeight w:val="300"/>
      </w:trPr>
      <w:tc>
        <w:tcPr>
          <w:tcW w:w="2880" w:type="dxa"/>
          <w:tcMar/>
        </w:tcPr>
        <w:p w:rsidR="7A6AF238" w:rsidP="7A6AF238" w:rsidRDefault="7A6AF238" w14:paraId="390D0F4F" w14:textId="0C43E586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A6AF238" w:rsidP="7A6AF238" w:rsidRDefault="7A6AF238" w14:paraId="16B001FA" w14:textId="75A0840A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A6AF238" w:rsidP="7A6AF238" w:rsidRDefault="7A6AF238" w14:paraId="31EA79FF" w14:textId="7D8DA1EE">
          <w:pPr>
            <w:pStyle w:val="Header"/>
            <w:bidi w:val="0"/>
            <w:ind w:right="-115"/>
            <w:jc w:val="right"/>
          </w:pPr>
        </w:p>
      </w:tc>
    </w:tr>
  </w:tbl>
  <w:p w:rsidR="7A6AF238" w:rsidP="7A6AF238" w:rsidRDefault="7A6AF238" w14:paraId="22F255D6" w14:textId="63813AE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7A6AF238" w:rsidP="1F333708" w:rsidRDefault="7A6AF238" w14:paraId="7A8BF76B" w14:textId="34653827">
    <w:pPr>
      <w:pStyle w:val="Heading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1FDD96"/>
    <w:rsid w:val="01B2E1D3"/>
    <w:rsid w:val="0AD0E88D"/>
    <w:rsid w:val="0B369F14"/>
    <w:rsid w:val="0D6B8B9C"/>
    <w:rsid w:val="12B29E48"/>
    <w:rsid w:val="1315C7F7"/>
    <w:rsid w:val="13306505"/>
    <w:rsid w:val="1332F54D"/>
    <w:rsid w:val="1336A577"/>
    <w:rsid w:val="1AE6D9EC"/>
    <w:rsid w:val="1AE6D9EC"/>
    <w:rsid w:val="1D285D35"/>
    <w:rsid w:val="1DC7409A"/>
    <w:rsid w:val="1F333708"/>
    <w:rsid w:val="2775CED5"/>
    <w:rsid w:val="27C1B710"/>
    <w:rsid w:val="28113224"/>
    <w:rsid w:val="29FD5EC7"/>
    <w:rsid w:val="2B7711A5"/>
    <w:rsid w:val="2F108A7B"/>
    <w:rsid w:val="32BEBBDA"/>
    <w:rsid w:val="33293456"/>
    <w:rsid w:val="36745464"/>
    <w:rsid w:val="36C9A194"/>
    <w:rsid w:val="3EA8DB57"/>
    <w:rsid w:val="3F45EEAB"/>
    <w:rsid w:val="3F45EEAB"/>
    <w:rsid w:val="3FB41861"/>
    <w:rsid w:val="42FC082B"/>
    <w:rsid w:val="450D62B1"/>
    <w:rsid w:val="4A33822D"/>
    <w:rsid w:val="4B8C8BA7"/>
    <w:rsid w:val="4F8069A2"/>
    <w:rsid w:val="4F8069A2"/>
    <w:rsid w:val="519214F4"/>
    <w:rsid w:val="541C9365"/>
    <w:rsid w:val="5CB75DAE"/>
    <w:rsid w:val="5E39F436"/>
    <w:rsid w:val="60C8FCC2"/>
    <w:rsid w:val="6104D4BF"/>
    <w:rsid w:val="62DC142A"/>
    <w:rsid w:val="62FAAED2"/>
    <w:rsid w:val="633407B1"/>
    <w:rsid w:val="6FD7DCE3"/>
    <w:rsid w:val="707DCD2D"/>
    <w:rsid w:val="7202EE2A"/>
    <w:rsid w:val="795579D2"/>
    <w:rsid w:val="7A6AF238"/>
    <w:rsid w:val="7B69372C"/>
    <w:rsid w:val="7B7EB7D9"/>
    <w:rsid w:val="7D383726"/>
    <w:rsid w:val="7DFFB262"/>
    <w:rsid w:val="7F3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801F3AA-F762-4D2B-A9F6-53D58F8726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8f1e491d9e014e39" /><Relationship Type="http://schemas.openxmlformats.org/officeDocument/2006/relationships/footer" Target="footer.xml" Id="R0f54bd00fa524e68" /><Relationship Type="http://schemas.openxmlformats.org/officeDocument/2006/relationships/image" Target="/media/image2.png" Id="Re056f36404a849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Jan Vašíř</lastModifiedBy>
  <revision>8</revision>
  <dcterms:created xsi:type="dcterms:W3CDTF">2013-12-23T23:15:00.0000000Z</dcterms:created>
  <dcterms:modified xsi:type="dcterms:W3CDTF">2025-08-21T07:18:53.8891067Z</dcterms:modified>
  <category/>
</coreProperties>
</file>