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F3DD" w14:textId="77777777" w:rsidR="00BA6D1D" w:rsidRDefault="00BA6D1D">
      <w:pPr>
        <w:jc w:val="center"/>
        <w:rPr>
          <w:b/>
          <w:sz w:val="28"/>
        </w:rPr>
      </w:pPr>
    </w:p>
    <w:p w14:paraId="28EB8A37" w14:textId="2BC9A9AC" w:rsidR="00464711" w:rsidRDefault="00000000">
      <w:pPr>
        <w:jc w:val="center"/>
      </w:pPr>
      <w:r>
        <w:rPr>
          <w:b/>
          <w:sz w:val="28"/>
        </w:rPr>
        <w:t>ČESTNÉ PROHLÁŠENÍ O BEZINFEKČNOSTI</w:t>
      </w:r>
    </w:p>
    <w:p w14:paraId="6F2238B1" w14:textId="77777777" w:rsidR="00464711" w:rsidRDefault="00464711"/>
    <w:p w14:paraId="0EE5E0E7" w14:textId="77777777" w:rsidR="00464711" w:rsidRDefault="00000000">
      <w:r>
        <w:t>Já, níže podepsaný/á zákonný zástupce dítěte:</w:t>
      </w:r>
    </w:p>
    <w:p w14:paraId="23F1C879" w14:textId="77777777" w:rsidR="00464711" w:rsidRPr="00B01227" w:rsidRDefault="00000000">
      <w:pPr>
        <w:rPr>
          <w:lang w:val="pt-PT"/>
        </w:rPr>
      </w:pPr>
      <w:r w:rsidRPr="00B01227">
        <w:rPr>
          <w:lang w:val="pt-PT"/>
        </w:rPr>
        <w:t>Jméno a příjmení dítěte: ..............................................................</w:t>
      </w:r>
    </w:p>
    <w:p w14:paraId="0DA49989" w14:textId="77777777" w:rsidR="00464711" w:rsidRPr="00B01227" w:rsidRDefault="00000000">
      <w:pPr>
        <w:rPr>
          <w:lang w:val="pt-PT"/>
        </w:rPr>
      </w:pPr>
      <w:r w:rsidRPr="00B01227">
        <w:rPr>
          <w:lang w:val="pt-PT"/>
        </w:rPr>
        <w:t>Datum narození: ..............................................................</w:t>
      </w:r>
    </w:p>
    <w:p w14:paraId="7EA2CC7F" w14:textId="77777777" w:rsidR="00464711" w:rsidRPr="00B01227" w:rsidRDefault="00000000">
      <w:pPr>
        <w:rPr>
          <w:lang w:val="pt-PT"/>
        </w:rPr>
      </w:pPr>
      <w:r w:rsidRPr="00B01227">
        <w:rPr>
          <w:lang w:val="pt-PT"/>
        </w:rPr>
        <w:t>Adresa bydliště: ..............................................................</w:t>
      </w:r>
    </w:p>
    <w:p w14:paraId="468C1906" w14:textId="77777777" w:rsidR="00464711" w:rsidRPr="00B01227" w:rsidRDefault="00464711">
      <w:pPr>
        <w:rPr>
          <w:lang w:val="pt-PT"/>
        </w:rPr>
      </w:pPr>
    </w:p>
    <w:p w14:paraId="07A8E2CF" w14:textId="77777777" w:rsidR="00464711" w:rsidRPr="00B01227" w:rsidRDefault="00000000">
      <w:pPr>
        <w:rPr>
          <w:lang w:val="pt-PT"/>
        </w:rPr>
      </w:pPr>
      <w:r w:rsidRPr="00B01227">
        <w:rPr>
          <w:lang w:val="pt-PT"/>
        </w:rPr>
        <w:t>prohlašuji, že moje dítě je zdravé, nevykazuje známky akutního onemocnění (např. horečka, kašel, rýma, průjem, vyrážka apod.) a nebylo v posledních 14 dnech v kontaktu s osobou s infekčním onemocněním (např. COVID-19, plané neštovice, žloutenka typu A, apod.).</w:t>
      </w:r>
    </w:p>
    <w:p w14:paraId="7511DAB0" w14:textId="77777777" w:rsidR="00464711" w:rsidRPr="00B01227" w:rsidRDefault="00464711">
      <w:pPr>
        <w:rPr>
          <w:lang w:val="pt-PT"/>
        </w:rPr>
      </w:pPr>
    </w:p>
    <w:p w14:paraId="48FF9AAE" w14:textId="77777777" w:rsidR="00464711" w:rsidRPr="00B01227" w:rsidRDefault="00000000">
      <w:pPr>
        <w:rPr>
          <w:lang w:val="pt-PT"/>
        </w:rPr>
      </w:pPr>
      <w:r w:rsidRPr="00B01227">
        <w:rPr>
          <w:lang w:val="pt-PT"/>
        </w:rPr>
        <w:t>Dále potvrzuji, že dítě nebylo v karanténě nařízené KHS a nebylo hospitalizováno pro infekční onemocnění v posledních 14 dnech.</w:t>
      </w:r>
    </w:p>
    <w:p w14:paraId="10DDF216" w14:textId="77777777" w:rsidR="00464711" w:rsidRPr="00B01227" w:rsidRDefault="00464711">
      <w:pPr>
        <w:rPr>
          <w:lang w:val="pt-PT"/>
        </w:rPr>
      </w:pPr>
    </w:p>
    <w:p w14:paraId="2D9CE68C" w14:textId="77777777" w:rsidR="00464711" w:rsidRPr="00B01227" w:rsidRDefault="00000000">
      <w:pPr>
        <w:rPr>
          <w:lang w:val="pt-PT"/>
        </w:rPr>
      </w:pPr>
      <w:r w:rsidRPr="00B01227">
        <w:rPr>
          <w:lang w:val="pt-PT"/>
        </w:rPr>
        <w:t>Toto prohlášení je vydáno pro účely účasti dítěte na:</w:t>
      </w:r>
    </w:p>
    <w:p w14:paraId="7745574E" w14:textId="1FEBD765" w:rsidR="00464711" w:rsidRPr="00B01227" w:rsidRDefault="00000000">
      <w:pPr>
        <w:rPr>
          <w:lang w:val="pt-PT"/>
        </w:rPr>
      </w:pPr>
      <w:r w:rsidRPr="00B01227">
        <w:rPr>
          <w:lang w:val="pt-PT"/>
        </w:rPr>
        <w:t xml:space="preserve">Sportovně-vzdělávacím příměstském táboře pořádaném FK Nemilany ve dnech </w:t>
      </w:r>
      <w:r w:rsidR="00BA6D1D">
        <w:rPr>
          <w:lang w:val="pt-PT"/>
        </w:rPr>
        <w:t>10.8 – 14.8.</w:t>
      </w:r>
      <w:r w:rsidRPr="00B01227">
        <w:rPr>
          <w:lang w:val="pt-PT"/>
        </w:rPr>
        <w:t>202</w:t>
      </w:r>
      <w:r w:rsidR="001115E2">
        <w:rPr>
          <w:lang w:val="pt-PT"/>
        </w:rPr>
        <w:t>6</w:t>
      </w:r>
      <w:r w:rsidRPr="00B01227">
        <w:rPr>
          <w:lang w:val="pt-PT"/>
        </w:rPr>
        <w:t>.</w:t>
      </w:r>
    </w:p>
    <w:p w14:paraId="3A33525B" w14:textId="77777777" w:rsidR="00464711" w:rsidRPr="00B01227" w:rsidRDefault="00464711">
      <w:pPr>
        <w:rPr>
          <w:lang w:val="pt-PT"/>
        </w:rPr>
      </w:pPr>
    </w:p>
    <w:p w14:paraId="5DEB532F" w14:textId="77777777" w:rsidR="00464711" w:rsidRPr="00B01227" w:rsidRDefault="00000000">
      <w:pPr>
        <w:rPr>
          <w:lang w:val="pt-PT"/>
        </w:rPr>
      </w:pPr>
      <w:r w:rsidRPr="00B01227">
        <w:rPr>
          <w:lang w:val="pt-PT"/>
        </w:rPr>
        <w:t>Jsem si vědom/a právní odpovědnosti za pravdivost uvedených údajů.</w:t>
      </w:r>
    </w:p>
    <w:p w14:paraId="27E32205" w14:textId="77777777" w:rsidR="00464711" w:rsidRPr="00B01227" w:rsidRDefault="00464711">
      <w:pPr>
        <w:rPr>
          <w:lang w:val="pt-PT"/>
        </w:rPr>
      </w:pPr>
    </w:p>
    <w:p w14:paraId="4F9CDB87" w14:textId="77777777" w:rsidR="00464711" w:rsidRPr="00B01227" w:rsidRDefault="00000000">
      <w:pPr>
        <w:rPr>
          <w:lang w:val="pt-PT"/>
        </w:rPr>
      </w:pPr>
      <w:r w:rsidRPr="00B01227">
        <w:rPr>
          <w:lang w:val="pt-PT"/>
        </w:rPr>
        <w:t>V .................................... dne .............................</w:t>
      </w:r>
    </w:p>
    <w:p w14:paraId="4F9EAF58" w14:textId="77777777" w:rsidR="00464711" w:rsidRPr="00B01227" w:rsidRDefault="00464711">
      <w:pPr>
        <w:rPr>
          <w:lang w:val="pt-PT"/>
        </w:rPr>
      </w:pPr>
    </w:p>
    <w:p w14:paraId="15B9B2FD" w14:textId="77777777" w:rsidR="00464711" w:rsidRPr="00B01227" w:rsidRDefault="00000000">
      <w:pPr>
        <w:rPr>
          <w:lang w:val="pt-PT"/>
        </w:rPr>
      </w:pPr>
      <w:r w:rsidRPr="00B01227">
        <w:rPr>
          <w:lang w:val="pt-PT"/>
        </w:rPr>
        <w:t>Podpis zákonného zástupce: .................................................................</w:t>
      </w:r>
    </w:p>
    <w:p w14:paraId="10145C98" w14:textId="77777777" w:rsidR="00464711" w:rsidRPr="00B01227" w:rsidRDefault="00000000">
      <w:pPr>
        <w:rPr>
          <w:lang w:val="pt-PT"/>
        </w:rPr>
      </w:pPr>
      <w:r w:rsidRPr="00B01227">
        <w:rPr>
          <w:lang w:val="pt-PT"/>
        </w:rPr>
        <w:t>Telefonní kontakt na zákonného zástupce: .................................................................</w:t>
      </w:r>
    </w:p>
    <w:sectPr w:rsidR="00464711" w:rsidRPr="00B0122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E4E3" w14:textId="77777777" w:rsidR="00FA7C08" w:rsidRDefault="00FA7C08" w:rsidP="00B01227">
      <w:pPr>
        <w:spacing w:after="0" w:line="240" w:lineRule="auto"/>
      </w:pPr>
      <w:r>
        <w:separator/>
      </w:r>
    </w:p>
  </w:endnote>
  <w:endnote w:type="continuationSeparator" w:id="0">
    <w:p w14:paraId="13DA6A16" w14:textId="77777777" w:rsidR="00FA7C08" w:rsidRDefault="00FA7C08" w:rsidP="00B0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85E9" w14:textId="77777777" w:rsidR="00FA7C08" w:rsidRDefault="00FA7C08" w:rsidP="00B01227">
      <w:pPr>
        <w:spacing w:after="0" w:line="240" w:lineRule="auto"/>
      </w:pPr>
      <w:r>
        <w:separator/>
      </w:r>
    </w:p>
  </w:footnote>
  <w:footnote w:type="continuationSeparator" w:id="0">
    <w:p w14:paraId="2DE7C650" w14:textId="77777777" w:rsidR="00FA7C08" w:rsidRDefault="00FA7C08" w:rsidP="00B0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2ADF" w14:textId="77777777" w:rsidR="00B01227" w:rsidRPr="00B01227" w:rsidRDefault="00B01227" w:rsidP="00BA6D1D">
    <w:pPr>
      <w:jc w:val="center"/>
    </w:pPr>
    <w:r w:rsidRPr="00B01227">
      <w:t>Fotbalový klub Nemilany z.s., Sportovní 303/2a, 78301 Olomouc - Nemilany</w:t>
    </w:r>
  </w:p>
  <w:p w14:paraId="014010DA" w14:textId="77777777" w:rsidR="00B01227" w:rsidRDefault="00B012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020789">
    <w:abstractNumId w:val="8"/>
  </w:num>
  <w:num w:numId="2" w16cid:durableId="776143420">
    <w:abstractNumId w:val="6"/>
  </w:num>
  <w:num w:numId="3" w16cid:durableId="1387485536">
    <w:abstractNumId w:val="5"/>
  </w:num>
  <w:num w:numId="4" w16cid:durableId="109665766">
    <w:abstractNumId w:val="4"/>
  </w:num>
  <w:num w:numId="5" w16cid:durableId="1960913052">
    <w:abstractNumId w:val="7"/>
  </w:num>
  <w:num w:numId="6" w16cid:durableId="1319924113">
    <w:abstractNumId w:val="3"/>
  </w:num>
  <w:num w:numId="7" w16cid:durableId="1639918461">
    <w:abstractNumId w:val="2"/>
  </w:num>
  <w:num w:numId="8" w16cid:durableId="1774471748">
    <w:abstractNumId w:val="1"/>
  </w:num>
  <w:num w:numId="9" w16cid:durableId="159897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5E2"/>
    <w:rsid w:val="0015074B"/>
    <w:rsid w:val="00242956"/>
    <w:rsid w:val="0029639D"/>
    <w:rsid w:val="002F5FDD"/>
    <w:rsid w:val="00326F90"/>
    <w:rsid w:val="00464711"/>
    <w:rsid w:val="00562416"/>
    <w:rsid w:val="00AA1D8D"/>
    <w:rsid w:val="00AA7553"/>
    <w:rsid w:val="00B01227"/>
    <w:rsid w:val="00B47730"/>
    <w:rsid w:val="00BA6D1D"/>
    <w:rsid w:val="00CB0664"/>
    <w:rsid w:val="00FA7C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980F3"/>
  <w14:defaultImageDpi w14:val="300"/>
  <w15:docId w15:val="{8A7D5FF6-91F7-4B54-A7C5-AEBB9EE9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Radek Kubíček</cp:lastModifiedBy>
  <cp:revision>4</cp:revision>
  <dcterms:created xsi:type="dcterms:W3CDTF">2025-05-04T16:32:00Z</dcterms:created>
  <dcterms:modified xsi:type="dcterms:W3CDTF">2026-01-12T17:11:00Z</dcterms:modified>
  <cp:category/>
</cp:coreProperties>
</file>