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88F1A" w14:textId="3C9AE0AE" w:rsidR="001441B4" w:rsidRDefault="00000000" w:rsidP="0047490E">
      <w:pPr>
        <w:pStyle w:val="Nadpis1"/>
        <w:jc w:val="center"/>
      </w:pPr>
      <w:r>
        <w:t>FORMULÁŘ PRO PŘÍCHODY A ODCHODY DÍTĚTE – PŘÍMĚSTSKÝ TÁBOR FK NEMILANY 202</w:t>
      </w:r>
      <w:r w:rsidR="0047490E">
        <w:t>6</w:t>
      </w:r>
    </w:p>
    <w:p w14:paraId="4C213FFB" w14:textId="77777777" w:rsidR="0047490E" w:rsidRDefault="0047490E">
      <w:pPr>
        <w:rPr>
          <w:lang w:val="pt-PT"/>
        </w:rPr>
      </w:pPr>
    </w:p>
    <w:p w14:paraId="4C469D61" w14:textId="1CAA4B8E" w:rsidR="001441B4" w:rsidRPr="00AD3147" w:rsidRDefault="00000000">
      <w:pPr>
        <w:rPr>
          <w:lang w:val="pt-PT"/>
        </w:rPr>
      </w:pPr>
      <w:r w:rsidRPr="0047490E">
        <w:rPr>
          <w:b/>
          <w:bCs/>
          <w:lang w:val="pt-PT"/>
        </w:rPr>
        <w:t>Jméno dítěte:</w:t>
      </w:r>
      <w:r w:rsidRPr="00AD3147">
        <w:rPr>
          <w:lang w:val="pt-PT"/>
        </w:rPr>
        <w:t xml:space="preserve"> ______________________________________</w:t>
      </w:r>
    </w:p>
    <w:p w14:paraId="4C107046" w14:textId="77777777" w:rsidR="001441B4" w:rsidRPr="00AD3147" w:rsidRDefault="00000000">
      <w:pPr>
        <w:rPr>
          <w:lang w:val="pt-PT"/>
        </w:rPr>
      </w:pPr>
      <w:r w:rsidRPr="0047490E">
        <w:rPr>
          <w:b/>
          <w:bCs/>
          <w:lang w:val="pt-PT"/>
        </w:rPr>
        <w:t>Datum narození</w:t>
      </w:r>
      <w:r w:rsidRPr="00AD3147">
        <w:rPr>
          <w:lang w:val="pt-PT"/>
        </w:rPr>
        <w:t>: _______________</w:t>
      </w:r>
    </w:p>
    <w:p w14:paraId="2DB005B2" w14:textId="77777777" w:rsidR="001441B4" w:rsidRPr="00AD3147" w:rsidRDefault="00000000">
      <w:pPr>
        <w:rPr>
          <w:lang w:val="pt-PT"/>
        </w:rPr>
      </w:pPr>
      <w:r w:rsidRPr="0047490E">
        <w:rPr>
          <w:b/>
          <w:bCs/>
          <w:lang w:val="pt-PT"/>
        </w:rPr>
        <w:t>Zdravotní pojišťovna:</w:t>
      </w:r>
      <w:r w:rsidRPr="00AD3147">
        <w:rPr>
          <w:lang w:val="pt-PT"/>
        </w:rPr>
        <w:t xml:space="preserve"> ____________________</w:t>
      </w:r>
    </w:p>
    <w:p w14:paraId="641C8358" w14:textId="77777777" w:rsidR="001441B4" w:rsidRPr="00AD3147" w:rsidRDefault="00000000">
      <w:pPr>
        <w:rPr>
          <w:lang w:val="pt-PT"/>
        </w:rPr>
      </w:pPr>
      <w:r w:rsidRPr="0047490E">
        <w:rPr>
          <w:b/>
          <w:bCs/>
          <w:lang w:val="pt-PT"/>
        </w:rPr>
        <w:t>Kontaktní osoba (zákonný zástupce):</w:t>
      </w:r>
      <w:r w:rsidRPr="00AD3147">
        <w:rPr>
          <w:lang w:val="pt-PT"/>
        </w:rPr>
        <w:t xml:space="preserve"> ___________________________________</w:t>
      </w:r>
    </w:p>
    <w:p w14:paraId="34E7B3B1" w14:textId="77777777" w:rsidR="001441B4" w:rsidRPr="00AD3147" w:rsidRDefault="00000000">
      <w:pPr>
        <w:rPr>
          <w:lang w:val="pt-PT"/>
        </w:rPr>
      </w:pPr>
      <w:r w:rsidRPr="0047490E">
        <w:rPr>
          <w:b/>
          <w:bCs/>
          <w:lang w:val="pt-PT"/>
        </w:rPr>
        <w:t>Telefon:</w:t>
      </w:r>
      <w:r w:rsidRPr="00AD3147">
        <w:rPr>
          <w:lang w:val="pt-PT"/>
        </w:rPr>
        <w:t xml:space="preserve"> _______________________</w:t>
      </w:r>
    </w:p>
    <w:p w14:paraId="37E55648" w14:textId="77777777" w:rsidR="001441B4" w:rsidRPr="00AD3147" w:rsidRDefault="00000000">
      <w:pPr>
        <w:rPr>
          <w:lang w:val="pt-PT"/>
        </w:rPr>
      </w:pPr>
      <w:r w:rsidRPr="0047490E">
        <w:rPr>
          <w:b/>
          <w:bCs/>
          <w:lang w:val="pt-PT"/>
        </w:rPr>
        <w:t xml:space="preserve">E-mail: </w:t>
      </w:r>
      <w:r w:rsidRPr="00AD3147">
        <w:rPr>
          <w:lang w:val="pt-PT"/>
        </w:rPr>
        <w:t>_________________________</w:t>
      </w:r>
    </w:p>
    <w:p w14:paraId="52110ABD" w14:textId="1CAF4A96" w:rsidR="001441B4" w:rsidRPr="0047490E" w:rsidRDefault="00000000">
      <w:pPr>
        <w:rPr>
          <w:b/>
          <w:bCs/>
          <w:lang w:val="pt-PT"/>
        </w:rPr>
      </w:pPr>
      <w:r w:rsidRPr="0047490E">
        <w:rPr>
          <w:b/>
          <w:bCs/>
          <w:lang w:val="pt-PT"/>
        </w:rPr>
        <w:t>TÝDENNÍ PŘEHLED DOCHÁZKY (</w:t>
      </w:r>
      <w:r w:rsidR="0047490E" w:rsidRPr="0047490E">
        <w:rPr>
          <w:b/>
          <w:bCs/>
          <w:lang w:val="pt-PT"/>
        </w:rPr>
        <w:t>10.8 – 14.8.202</w:t>
      </w:r>
      <w:r w:rsidR="007502FE">
        <w:rPr>
          <w:b/>
          <w:bCs/>
          <w:lang w:val="pt-PT"/>
        </w:rPr>
        <w:t>6</w:t>
      </w:r>
      <w:r w:rsidR="0047490E" w:rsidRPr="0047490E">
        <w:rPr>
          <w:b/>
          <w:bCs/>
          <w:lang w:val="pt-PT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7"/>
        <w:gridCol w:w="2158"/>
      </w:tblGrid>
      <w:tr w:rsidR="001441B4" w14:paraId="745B9770" w14:textId="77777777" w:rsidTr="007502F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E1AE" w14:textId="5019F7F4" w:rsidR="001441B4" w:rsidRPr="007502FE" w:rsidRDefault="007502FE">
            <w:pPr>
              <w:rPr>
                <w:b/>
                <w:bCs/>
              </w:rPr>
            </w:pPr>
            <w:r w:rsidRPr="007502FE">
              <w:rPr>
                <w:b/>
                <w:bCs/>
              </w:rPr>
              <w:t>D</w:t>
            </w:r>
            <w:r w:rsidR="00000000" w:rsidRPr="007502FE">
              <w:rPr>
                <w:b/>
                <w:bCs/>
              </w:rPr>
              <w:t>en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B511" w14:textId="5E23014B" w:rsidR="001441B4" w:rsidRPr="007502FE" w:rsidRDefault="00000000">
            <w:pPr>
              <w:rPr>
                <w:b/>
                <w:bCs/>
              </w:rPr>
            </w:pPr>
            <w:proofErr w:type="spellStart"/>
            <w:r w:rsidRPr="007502FE">
              <w:rPr>
                <w:b/>
                <w:bCs/>
              </w:rPr>
              <w:t>Příchod</w:t>
            </w:r>
            <w:proofErr w:type="spellEnd"/>
            <w:r w:rsidRPr="007502FE">
              <w:rPr>
                <w:b/>
                <w:bCs/>
              </w:rPr>
              <w:t xml:space="preserve"> (</w:t>
            </w:r>
            <w:proofErr w:type="spellStart"/>
            <w:r w:rsidRPr="007502FE">
              <w:rPr>
                <w:b/>
                <w:bCs/>
              </w:rPr>
              <w:t>čas</w:t>
            </w:r>
            <w:proofErr w:type="spellEnd"/>
            <w:r w:rsidRPr="007502FE">
              <w:rPr>
                <w:b/>
                <w:bCs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1389" w14:textId="53D2B3C2" w:rsidR="001441B4" w:rsidRPr="007502FE" w:rsidRDefault="00000000">
            <w:pPr>
              <w:rPr>
                <w:b/>
                <w:bCs/>
                <w:lang w:val="pt-PT"/>
              </w:rPr>
            </w:pPr>
            <w:r w:rsidRPr="007502FE">
              <w:rPr>
                <w:b/>
                <w:bCs/>
                <w:lang w:val="pt-PT"/>
              </w:rPr>
              <w:t>Odchod (čas</w:t>
            </w:r>
            <w:r w:rsidR="007502FE">
              <w:rPr>
                <w:b/>
                <w:bCs/>
                <w:lang w:val="pt-PT"/>
              </w:rPr>
              <w:t xml:space="preserve">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37C1" w14:textId="26F20427" w:rsidR="001441B4" w:rsidRPr="007502FE" w:rsidRDefault="007502F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Podpis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zákonného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zástupce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</w:tr>
      <w:tr w:rsidR="001441B4" w14:paraId="52D2669E" w14:textId="77777777" w:rsidTr="007502F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A9F5" w14:textId="77777777" w:rsidR="001441B4" w:rsidRPr="007502FE" w:rsidRDefault="00000000">
            <w:pPr>
              <w:rPr>
                <w:b/>
                <w:bCs/>
              </w:rPr>
            </w:pPr>
            <w:proofErr w:type="spellStart"/>
            <w:r w:rsidRPr="007502FE">
              <w:rPr>
                <w:b/>
                <w:bCs/>
              </w:rPr>
              <w:t>Pondělí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0907" w14:textId="77777777" w:rsidR="001441B4" w:rsidRDefault="001441B4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101C" w14:textId="77777777" w:rsidR="001441B4" w:rsidRDefault="001441B4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CF5A" w14:textId="77777777" w:rsidR="001441B4" w:rsidRDefault="001441B4"/>
        </w:tc>
      </w:tr>
      <w:tr w:rsidR="001441B4" w14:paraId="0F848454" w14:textId="77777777" w:rsidTr="007502F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9AB4" w14:textId="77777777" w:rsidR="001441B4" w:rsidRPr="007502FE" w:rsidRDefault="00000000">
            <w:pPr>
              <w:rPr>
                <w:b/>
                <w:bCs/>
              </w:rPr>
            </w:pPr>
            <w:proofErr w:type="spellStart"/>
            <w:r w:rsidRPr="007502FE">
              <w:rPr>
                <w:b/>
                <w:bCs/>
              </w:rPr>
              <w:t>Úterý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ED64" w14:textId="77777777" w:rsidR="001441B4" w:rsidRDefault="001441B4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F4DD" w14:textId="77777777" w:rsidR="001441B4" w:rsidRDefault="001441B4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8C77" w14:textId="77777777" w:rsidR="001441B4" w:rsidRDefault="001441B4"/>
        </w:tc>
      </w:tr>
      <w:tr w:rsidR="001441B4" w14:paraId="357A672A" w14:textId="77777777" w:rsidTr="007502F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4ED9" w14:textId="77777777" w:rsidR="001441B4" w:rsidRPr="007502FE" w:rsidRDefault="00000000">
            <w:pPr>
              <w:rPr>
                <w:b/>
                <w:bCs/>
              </w:rPr>
            </w:pPr>
            <w:proofErr w:type="spellStart"/>
            <w:r w:rsidRPr="007502FE">
              <w:rPr>
                <w:b/>
                <w:bCs/>
              </w:rPr>
              <w:t>Středa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CDD9" w14:textId="77777777" w:rsidR="001441B4" w:rsidRDefault="001441B4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D0B3" w14:textId="77777777" w:rsidR="001441B4" w:rsidRDefault="001441B4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5F2E" w14:textId="77777777" w:rsidR="001441B4" w:rsidRDefault="001441B4"/>
        </w:tc>
      </w:tr>
      <w:tr w:rsidR="001441B4" w14:paraId="7B112363" w14:textId="77777777" w:rsidTr="007502F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8EF9" w14:textId="77777777" w:rsidR="001441B4" w:rsidRPr="007502FE" w:rsidRDefault="00000000">
            <w:pPr>
              <w:rPr>
                <w:b/>
                <w:bCs/>
              </w:rPr>
            </w:pPr>
            <w:proofErr w:type="spellStart"/>
            <w:r w:rsidRPr="007502FE">
              <w:rPr>
                <w:b/>
                <w:bCs/>
              </w:rPr>
              <w:t>Čtvrtek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C2B1" w14:textId="77777777" w:rsidR="001441B4" w:rsidRDefault="001441B4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F124" w14:textId="77777777" w:rsidR="001441B4" w:rsidRDefault="001441B4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E133" w14:textId="77777777" w:rsidR="001441B4" w:rsidRDefault="001441B4"/>
        </w:tc>
      </w:tr>
      <w:tr w:rsidR="001441B4" w14:paraId="3297B131" w14:textId="77777777" w:rsidTr="007502F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8034" w14:textId="77777777" w:rsidR="001441B4" w:rsidRPr="007502FE" w:rsidRDefault="00000000">
            <w:pPr>
              <w:rPr>
                <w:b/>
                <w:bCs/>
              </w:rPr>
            </w:pPr>
            <w:proofErr w:type="spellStart"/>
            <w:r w:rsidRPr="007502FE">
              <w:rPr>
                <w:b/>
                <w:bCs/>
              </w:rPr>
              <w:t>Pátek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32D0" w14:textId="77777777" w:rsidR="001441B4" w:rsidRDefault="001441B4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534A" w14:textId="77777777" w:rsidR="001441B4" w:rsidRDefault="001441B4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364C" w14:textId="77777777" w:rsidR="001441B4" w:rsidRDefault="001441B4"/>
        </w:tc>
      </w:tr>
    </w:tbl>
    <w:p w14:paraId="00756565" w14:textId="77777777" w:rsidR="001441B4" w:rsidRDefault="001441B4"/>
    <w:p w14:paraId="32BF76D5" w14:textId="77777777" w:rsidR="001441B4" w:rsidRDefault="00000000">
      <w:r>
        <w:t>OSOBY OPRÁVNĚNÉ K VYZVEDÁVÁNÍ DÍTĚTE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7"/>
        <w:gridCol w:w="2158"/>
      </w:tblGrid>
      <w:tr w:rsidR="001441B4" w14:paraId="02C0682D" w14:textId="77777777" w:rsidTr="007502FE">
        <w:trPr>
          <w:trHeight w:val="240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AA7C" w14:textId="77777777" w:rsidR="001441B4" w:rsidRPr="007502FE" w:rsidRDefault="00000000" w:rsidP="007502FE">
            <w:pPr>
              <w:jc w:val="center"/>
              <w:rPr>
                <w:b/>
                <w:bCs/>
              </w:rPr>
            </w:pPr>
            <w:proofErr w:type="spellStart"/>
            <w:r w:rsidRPr="007502FE">
              <w:rPr>
                <w:b/>
                <w:bCs/>
              </w:rPr>
              <w:t>Jméno</w:t>
            </w:r>
            <w:proofErr w:type="spellEnd"/>
            <w:r w:rsidRPr="007502FE">
              <w:rPr>
                <w:b/>
                <w:bCs/>
              </w:rPr>
              <w:t xml:space="preserve"> a </w:t>
            </w:r>
            <w:proofErr w:type="spellStart"/>
            <w:r w:rsidRPr="007502FE">
              <w:rPr>
                <w:b/>
                <w:bCs/>
              </w:rPr>
              <w:t>příjmení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4BF9" w14:textId="77777777" w:rsidR="001441B4" w:rsidRPr="007502FE" w:rsidRDefault="00000000" w:rsidP="007502FE">
            <w:pPr>
              <w:jc w:val="center"/>
              <w:rPr>
                <w:b/>
                <w:bCs/>
              </w:rPr>
            </w:pPr>
            <w:r w:rsidRPr="007502FE">
              <w:rPr>
                <w:b/>
                <w:bCs/>
              </w:rPr>
              <w:t>Vztah k dítěti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6780" w14:textId="77777777" w:rsidR="001441B4" w:rsidRPr="007502FE" w:rsidRDefault="00000000" w:rsidP="007502FE">
            <w:pPr>
              <w:jc w:val="center"/>
              <w:rPr>
                <w:b/>
                <w:bCs/>
              </w:rPr>
            </w:pPr>
            <w:r w:rsidRPr="007502FE">
              <w:rPr>
                <w:b/>
                <w:bCs/>
              </w:rPr>
              <w:t>Telefon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5D63" w14:textId="77777777" w:rsidR="001441B4" w:rsidRPr="007502FE" w:rsidRDefault="00000000" w:rsidP="007502FE">
            <w:pPr>
              <w:jc w:val="center"/>
              <w:rPr>
                <w:b/>
                <w:bCs/>
              </w:rPr>
            </w:pPr>
            <w:r w:rsidRPr="007502FE">
              <w:rPr>
                <w:b/>
                <w:bCs/>
              </w:rPr>
              <w:t>Podpis zák. zástupce</w:t>
            </w:r>
          </w:p>
        </w:tc>
      </w:tr>
      <w:tr w:rsidR="007502FE" w14:paraId="6E431185" w14:textId="77777777" w:rsidTr="007502FE">
        <w:trPr>
          <w:trHeight w:val="255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4875" w14:textId="77777777" w:rsidR="007502FE" w:rsidRDefault="007502FE" w:rsidP="007502FE"/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B6D9" w14:textId="77777777" w:rsidR="007502FE" w:rsidRDefault="007502FE" w:rsidP="007502FE"/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96E6" w14:textId="77777777" w:rsidR="007502FE" w:rsidRDefault="007502FE" w:rsidP="007502FE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B6F8" w14:textId="77777777" w:rsidR="007502FE" w:rsidRDefault="007502FE" w:rsidP="007502FE"/>
        </w:tc>
      </w:tr>
      <w:tr w:rsidR="001441B4" w14:paraId="220A0AEC" w14:textId="77777777" w:rsidTr="007502FE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2538" w14:textId="77777777" w:rsidR="001441B4" w:rsidRDefault="001441B4"/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A8E5" w14:textId="77777777" w:rsidR="001441B4" w:rsidRDefault="001441B4"/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119D" w14:textId="77777777" w:rsidR="001441B4" w:rsidRDefault="001441B4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8541" w14:textId="77777777" w:rsidR="001441B4" w:rsidRDefault="001441B4"/>
        </w:tc>
      </w:tr>
    </w:tbl>
    <w:p w14:paraId="684A7AC9" w14:textId="77777777" w:rsidR="001441B4" w:rsidRDefault="00000000"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osoby jsou oprávněny dítě vyzvedávat.</w:t>
      </w:r>
    </w:p>
    <w:p w14:paraId="0C556D54" w14:textId="77777777" w:rsidR="001441B4" w:rsidRDefault="00000000">
      <w:r>
        <w:t>Datum: ________________</w:t>
      </w:r>
    </w:p>
    <w:p w14:paraId="444FF01B" w14:textId="77777777" w:rsidR="001441B4" w:rsidRDefault="00000000">
      <w:r>
        <w:t>Podpis zákonného zástupce: ___________________________</w:t>
      </w:r>
    </w:p>
    <w:sectPr w:rsidR="001441B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C465C" w14:textId="77777777" w:rsidR="00406F6C" w:rsidRDefault="00406F6C" w:rsidP="00AD3147">
      <w:pPr>
        <w:spacing w:after="0" w:line="240" w:lineRule="auto"/>
      </w:pPr>
      <w:r>
        <w:separator/>
      </w:r>
    </w:p>
  </w:endnote>
  <w:endnote w:type="continuationSeparator" w:id="0">
    <w:p w14:paraId="6EB77F3D" w14:textId="77777777" w:rsidR="00406F6C" w:rsidRDefault="00406F6C" w:rsidP="00AD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10A05" w14:textId="77777777" w:rsidR="00406F6C" w:rsidRDefault="00406F6C" w:rsidP="00AD3147">
      <w:pPr>
        <w:spacing w:after="0" w:line="240" w:lineRule="auto"/>
      </w:pPr>
      <w:r>
        <w:separator/>
      </w:r>
    </w:p>
  </w:footnote>
  <w:footnote w:type="continuationSeparator" w:id="0">
    <w:p w14:paraId="6B752D71" w14:textId="77777777" w:rsidR="00406F6C" w:rsidRDefault="00406F6C" w:rsidP="00AD3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FC805" w14:textId="77777777" w:rsidR="00AD3147" w:rsidRPr="00AD3147" w:rsidRDefault="00AD3147" w:rsidP="0047490E">
    <w:pPr>
      <w:jc w:val="center"/>
    </w:pPr>
    <w:proofErr w:type="spellStart"/>
    <w:r w:rsidRPr="00AD3147">
      <w:t>Fotbalový</w:t>
    </w:r>
    <w:proofErr w:type="spellEnd"/>
    <w:r w:rsidRPr="00AD3147">
      <w:t xml:space="preserve"> </w:t>
    </w:r>
    <w:proofErr w:type="spellStart"/>
    <w:r w:rsidRPr="00AD3147">
      <w:t>klub</w:t>
    </w:r>
    <w:proofErr w:type="spellEnd"/>
    <w:r w:rsidRPr="00AD3147">
      <w:t xml:space="preserve"> </w:t>
    </w:r>
    <w:proofErr w:type="spellStart"/>
    <w:r w:rsidRPr="00AD3147">
      <w:t>Nemilany</w:t>
    </w:r>
    <w:proofErr w:type="spellEnd"/>
    <w:r w:rsidRPr="00AD3147">
      <w:t xml:space="preserve"> </w:t>
    </w:r>
    <w:proofErr w:type="spellStart"/>
    <w:r w:rsidRPr="00AD3147">
      <w:t>z.s</w:t>
    </w:r>
    <w:proofErr w:type="spellEnd"/>
    <w:r w:rsidRPr="00AD3147">
      <w:t xml:space="preserve">., </w:t>
    </w:r>
    <w:proofErr w:type="spellStart"/>
    <w:r w:rsidRPr="00AD3147">
      <w:t>Sportovní</w:t>
    </w:r>
    <w:proofErr w:type="spellEnd"/>
    <w:r w:rsidRPr="00AD3147">
      <w:t xml:space="preserve"> 303/2a, 78301 Olomouc - </w:t>
    </w:r>
    <w:proofErr w:type="spellStart"/>
    <w:r w:rsidRPr="00AD3147">
      <w:t>Nemilany</w:t>
    </w:r>
    <w:proofErr w:type="spellEnd"/>
  </w:p>
  <w:p w14:paraId="63C8832E" w14:textId="77777777" w:rsidR="00AD3147" w:rsidRDefault="00AD31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9033081">
    <w:abstractNumId w:val="8"/>
  </w:num>
  <w:num w:numId="2" w16cid:durableId="1672103820">
    <w:abstractNumId w:val="6"/>
  </w:num>
  <w:num w:numId="3" w16cid:durableId="1974477296">
    <w:abstractNumId w:val="5"/>
  </w:num>
  <w:num w:numId="4" w16cid:durableId="1985695724">
    <w:abstractNumId w:val="4"/>
  </w:num>
  <w:num w:numId="5" w16cid:durableId="84739653">
    <w:abstractNumId w:val="7"/>
  </w:num>
  <w:num w:numId="6" w16cid:durableId="2090348821">
    <w:abstractNumId w:val="3"/>
  </w:num>
  <w:num w:numId="7" w16cid:durableId="1917594687">
    <w:abstractNumId w:val="2"/>
  </w:num>
  <w:num w:numId="8" w16cid:durableId="2121559657">
    <w:abstractNumId w:val="1"/>
  </w:num>
  <w:num w:numId="9" w16cid:durableId="127479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64E1"/>
    <w:rsid w:val="001441B4"/>
    <w:rsid w:val="0015074B"/>
    <w:rsid w:val="00242956"/>
    <w:rsid w:val="0029639D"/>
    <w:rsid w:val="002F5FDD"/>
    <w:rsid w:val="00326F90"/>
    <w:rsid w:val="00406F6C"/>
    <w:rsid w:val="0047490E"/>
    <w:rsid w:val="006008C1"/>
    <w:rsid w:val="00662F66"/>
    <w:rsid w:val="00672C41"/>
    <w:rsid w:val="007502FE"/>
    <w:rsid w:val="00AA1D8D"/>
    <w:rsid w:val="00AD3147"/>
    <w:rsid w:val="00B056EC"/>
    <w:rsid w:val="00B47730"/>
    <w:rsid w:val="00CB0664"/>
    <w:rsid w:val="00E747E3"/>
    <w:rsid w:val="00FA0A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940BA4"/>
  <w14:defaultImageDpi w14:val="300"/>
  <w15:docId w15:val="{8A7D5FF6-91F7-4B54-A7C5-AEBB9EE9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Radek Kubíček</cp:lastModifiedBy>
  <cp:revision>8</cp:revision>
  <cp:lastPrinted>2026-01-12T16:27:00Z</cp:lastPrinted>
  <dcterms:created xsi:type="dcterms:W3CDTF">2025-05-04T16:26:00Z</dcterms:created>
  <dcterms:modified xsi:type="dcterms:W3CDTF">2026-01-12T16:40:00Z</dcterms:modified>
  <cp:category/>
</cp:coreProperties>
</file>