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B63F" w14:textId="2513D904" w:rsidR="00AB43D6" w:rsidRDefault="00000000">
      <w:pPr>
        <w:pStyle w:val="Nadpis1"/>
      </w:pPr>
      <w:r>
        <w:t xml:space="preserve">ZDRAVOTNÍ DOTAZNÍK – Příměstský tábor FK </w:t>
      </w:r>
      <w:proofErr w:type="spellStart"/>
      <w:r>
        <w:t>Nemilany</w:t>
      </w:r>
      <w:proofErr w:type="spellEnd"/>
      <w:r>
        <w:t xml:space="preserve"> (</w:t>
      </w:r>
      <w:r w:rsidR="000B5611">
        <w:t>10</w:t>
      </w:r>
      <w:r>
        <w:t>.–</w:t>
      </w:r>
      <w:r w:rsidR="000B5611">
        <w:t>14</w:t>
      </w:r>
      <w:r>
        <w:t xml:space="preserve">. </w:t>
      </w:r>
      <w:proofErr w:type="spellStart"/>
      <w:r>
        <w:t>srpna</w:t>
      </w:r>
      <w:proofErr w:type="spellEnd"/>
      <w:r>
        <w:t xml:space="preserve"> 202</w:t>
      </w:r>
      <w:r w:rsidR="000B5611">
        <w:t>6</w:t>
      </w:r>
      <w:r>
        <w:t>)</w:t>
      </w:r>
    </w:p>
    <w:p w14:paraId="03A57F82" w14:textId="77777777" w:rsidR="00AB43D6" w:rsidRPr="00397D0F" w:rsidRDefault="00000000">
      <w:pPr>
        <w:pStyle w:val="Nadpis2"/>
        <w:rPr>
          <w:lang w:val="pt-PT"/>
        </w:rPr>
      </w:pPr>
      <w:r w:rsidRPr="00397D0F">
        <w:rPr>
          <w:lang w:val="pt-PT"/>
        </w:rPr>
        <w:t>1. ÚDAJE O DÍTĚTI</w:t>
      </w:r>
    </w:p>
    <w:p w14:paraId="1647D468" w14:textId="77777777" w:rsidR="000B5611" w:rsidRDefault="000B5611">
      <w:pPr>
        <w:spacing w:after="120"/>
        <w:rPr>
          <w:lang w:val="pt-PT"/>
        </w:rPr>
      </w:pPr>
    </w:p>
    <w:p w14:paraId="7F195200" w14:textId="05793736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Jméno a příjmení: _________________________________________</w:t>
      </w:r>
    </w:p>
    <w:p w14:paraId="096BB78D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Datum narození: __________________________________________</w:t>
      </w:r>
    </w:p>
    <w:p w14:paraId="046D3EEB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Adresa bydliště: __________________________________________</w:t>
      </w:r>
    </w:p>
    <w:p w14:paraId="6E1374AA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Zdravotní pojišťovna: ______________________________________</w:t>
      </w:r>
    </w:p>
    <w:p w14:paraId="7B6F9FE8" w14:textId="77777777" w:rsidR="00AB43D6" w:rsidRPr="00397D0F" w:rsidRDefault="00000000">
      <w:pPr>
        <w:pStyle w:val="Nadpis2"/>
        <w:rPr>
          <w:lang w:val="pt-PT"/>
        </w:rPr>
      </w:pPr>
      <w:r w:rsidRPr="00397D0F">
        <w:rPr>
          <w:lang w:val="pt-PT"/>
        </w:rPr>
        <w:t>2. ZÁKONNÝ ZÁSTUPCE</w:t>
      </w:r>
    </w:p>
    <w:p w14:paraId="045674C1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Jméno a příjmení: __________________________________________</w:t>
      </w:r>
    </w:p>
    <w:p w14:paraId="03C9D221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Telefon (nutný kontakt během tábora): __________________________</w:t>
      </w:r>
    </w:p>
    <w:p w14:paraId="708EF06F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E-mail: ___________________________________________________</w:t>
      </w:r>
    </w:p>
    <w:p w14:paraId="36AAD839" w14:textId="77777777" w:rsidR="00AB43D6" w:rsidRPr="00397D0F" w:rsidRDefault="00000000">
      <w:pPr>
        <w:pStyle w:val="Nadpis2"/>
        <w:rPr>
          <w:lang w:val="pt-PT"/>
        </w:rPr>
      </w:pPr>
      <w:r w:rsidRPr="00397D0F">
        <w:rPr>
          <w:lang w:val="pt-PT"/>
        </w:rPr>
        <w:t>3. ZDRAVOTNÍ INFORMACE</w:t>
      </w:r>
    </w:p>
    <w:p w14:paraId="5335CCF6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t>Má dítě nějaké alergie? (léky, jídlo, bodnutí hmyzem atd.)</w:t>
      </w:r>
    </w:p>
    <w:p w14:paraId="5204D36E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 – uveďte jaké: _______________________________________</w:t>
      </w:r>
    </w:p>
    <w:p w14:paraId="1E30098A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33EAC029" w14:textId="77777777" w:rsidR="00AB43D6" w:rsidRPr="00397D0F" w:rsidRDefault="00AB43D6">
      <w:pPr>
        <w:spacing w:after="120"/>
        <w:rPr>
          <w:lang w:val="pt-PT"/>
        </w:rPr>
      </w:pPr>
    </w:p>
    <w:p w14:paraId="4FDAB43E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t>Užívá dítě pravidelně léky?</w:t>
      </w:r>
    </w:p>
    <w:p w14:paraId="14419614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 – jaké a v jakém dávkování: _____________________________</w:t>
      </w:r>
    </w:p>
    <w:p w14:paraId="332731CB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01ADF8E4" w14:textId="77777777" w:rsidR="00AB43D6" w:rsidRPr="00397D0F" w:rsidRDefault="00AB43D6">
      <w:pPr>
        <w:spacing w:after="120"/>
        <w:rPr>
          <w:lang w:val="pt-PT"/>
        </w:rPr>
      </w:pPr>
    </w:p>
    <w:p w14:paraId="0A31E287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t>Má dítě omezení ve fyzické aktivitě?</w:t>
      </w:r>
    </w:p>
    <w:p w14:paraId="36CC0227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 – uveďte jaké: _______________________________________</w:t>
      </w:r>
    </w:p>
    <w:p w14:paraId="4B7B69F9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589D61E1" w14:textId="77777777" w:rsidR="00AB43D6" w:rsidRPr="00397D0F" w:rsidRDefault="00AB43D6">
      <w:pPr>
        <w:spacing w:after="120"/>
        <w:rPr>
          <w:lang w:val="pt-PT"/>
        </w:rPr>
      </w:pPr>
    </w:p>
    <w:p w14:paraId="28C0C836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t>Prodělalo dítě v posledních 14 dnech infekční onemocnění?</w:t>
      </w:r>
    </w:p>
    <w:p w14:paraId="06CD806F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 – jaké: _____________________________________________</w:t>
      </w:r>
    </w:p>
    <w:p w14:paraId="14C4DA60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5EFA4341" w14:textId="77777777" w:rsidR="00AB43D6" w:rsidRPr="00397D0F" w:rsidRDefault="00AB43D6">
      <w:pPr>
        <w:spacing w:after="120"/>
        <w:rPr>
          <w:lang w:val="pt-PT"/>
        </w:rPr>
      </w:pPr>
    </w:p>
    <w:p w14:paraId="41F2FF29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lastRenderedPageBreak/>
        <w:t>Bylo dítě v kontaktu s osobou nakaženou infekční nemocí?</w:t>
      </w:r>
    </w:p>
    <w:p w14:paraId="2233ACFA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</w:t>
      </w:r>
    </w:p>
    <w:p w14:paraId="337FA792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434C6115" w14:textId="77777777" w:rsidR="00AB43D6" w:rsidRPr="00397D0F" w:rsidRDefault="00AB43D6">
      <w:pPr>
        <w:spacing w:after="120"/>
        <w:rPr>
          <w:lang w:val="pt-PT"/>
        </w:rPr>
      </w:pPr>
    </w:p>
    <w:p w14:paraId="643542AF" w14:textId="77777777" w:rsidR="00AB43D6" w:rsidRPr="000B5611" w:rsidRDefault="00000000">
      <w:pPr>
        <w:spacing w:after="120"/>
        <w:rPr>
          <w:b/>
          <w:bCs/>
          <w:lang w:val="pt-PT"/>
        </w:rPr>
      </w:pPr>
      <w:r w:rsidRPr="000B5611">
        <w:rPr>
          <w:b/>
          <w:bCs/>
          <w:lang w:val="pt-PT"/>
        </w:rPr>
        <w:t>Je dítě očkováno proti tetanu?</w:t>
      </w:r>
    </w:p>
    <w:p w14:paraId="6A4C2E87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Ano</w:t>
      </w:r>
    </w:p>
    <w:p w14:paraId="07A1F405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</w:t>
      </w:r>
    </w:p>
    <w:p w14:paraId="6B1B2AC5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☐ Nevíme</w:t>
      </w:r>
    </w:p>
    <w:p w14:paraId="0C44C84C" w14:textId="77777777" w:rsidR="00AB43D6" w:rsidRPr="00397D0F" w:rsidRDefault="00000000">
      <w:pPr>
        <w:pStyle w:val="Nadpis2"/>
        <w:rPr>
          <w:lang w:val="pt-PT"/>
        </w:rPr>
      </w:pPr>
      <w:r w:rsidRPr="00397D0F">
        <w:rPr>
          <w:lang w:val="pt-PT"/>
        </w:rPr>
        <w:t>4. DALŠÍ INFORMACE</w:t>
      </w:r>
    </w:p>
    <w:p w14:paraId="0D0C7208" w14:textId="77777777" w:rsidR="000B5611" w:rsidRDefault="000B5611">
      <w:pPr>
        <w:spacing w:after="120"/>
        <w:rPr>
          <w:lang w:val="pt-PT"/>
        </w:rPr>
      </w:pPr>
    </w:p>
    <w:p w14:paraId="45C4C17C" w14:textId="259CD7B8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Speciální potřeby, individuální přístup, jiné důležité informace:</w:t>
      </w:r>
    </w:p>
    <w:p w14:paraId="283F7C87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____________________________________________________________</w:t>
      </w:r>
    </w:p>
    <w:p w14:paraId="26990FA6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____________________________________________________________</w:t>
      </w:r>
    </w:p>
    <w:p w14:paraId="7DEABDDF" w14:textId="77777777" w:rsidR="000B5611" w:rsidRDefault="000B5611">
      <w:pPr>
        <w:pStyle w:val="Nadpis2"/>
        <w:rPr>
          <w:lang w:val="pt-PT"/>
        </w:rPr>
      </w:pPr>
    </w:p>
    <w:p w14:paraId="58FA2D84" w14:textId="317F5B9F" w:rsidR="00AB43D6" w:rsidRPr="00397D0F" w:rsidRDefault="00000000">
      <w:pPr>
        <w:pStyle w:val="Nadpis2"/>
        <w:rPr>
          <w:lang w:val="pt-PT"/>
        </w:rPr>
      </w:pPr>
      <w:r w:rsidRPr="00397D0F">
        <w:rPr>
          <w:lang w:val="pt-PT"/>
        </w:rPr>
        <w:t>5. PROHLÁŠENÍ ZÁKONNÉHO ZÁSTUPCE</w:t>
      </w:r>
    </w:p>
    <w:p w14:paraId="10B11578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Prohlašuji, že všechny uvedené informace jsou pravdivé a úplné. Souhlasím s tím, že v případě potřeby bude dítěti během tábora poskytnuta první pomoc, případně ošetření zdravotnickým personálem.</w:t>
      </w:r>
    </w:p>
    <w:p w14:paraId="74916160" w14:textId="77777777" w:rsidR="00AB43D6" w:rsidRPr="00397D0F" w:rsidRDefault="00AB43D6">
      <w:pPr>
        <w:spacing w:after="120"/>
        <w:rPr>
          <w:lang w:val="pt-PT"/>
        </w:rPr>
      </w:pPr>
    </w:p>
    <w:p w14:paraId="08519657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V __________________________________ dne _______________</w:t>
      </w:r>
    </w:p>
    <w:p w14:paraId="3D0141D3" w14:textId="77777777" w:rsidR="00AB43D6" w:rsidRPr="00397D0F" w:rsidRDefault="00AB43D6">
      <w:pPr>
        <w:spacing w:after="120"/>
        <w:rPr>
          <w:lang w:val="pt-PT"/>
        </w:rPr>
      </w:pPr>
    </w:p>
    <w:p w14:paraId="74471AA9" w14:textId="77777777" w:rsidR="00AB43D6" w:rsidRPr="00397D0F" w:rsidRDefault="00000000">
      <w:pPr>
        <w:spacing w:after="120"/>
        <w:rPr>
          <w:lang w:val="pt-PT"/>
        </w:rPr>
      </w:pPr>
      <w:r w:rsidRPr="00397D0F">
        <w:rPr>
          <w:lang w:val="pt-PT"/>
        </w:rPr>
        <w:t>Podpis zákonného zástupce: _______________________________</w:t>
      </w:r>
    </w:p>
    <w:sectPr w:rsidR="00AB43D6" w:rsidRPr="00397D0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21F1" w14:textId="77777777" w:rsidR="00DC4E03" w:rsidRDefault="00DC4E03" w:rsidP="00397D0F">
      <w:pPr>
        <w:spacing w:after="0" w:line="240" w:lineRule="auto"/>
      </w:pPr>
      <w:r>
        <w:separator/>
      </w:r>
    </w:p>
  </w:endnote>
  <w:endnote w:type="continuationSeparator" w:id="0">
    <w:p w14:paraId="2F320F8B" w14:textId="77777777" w:rsidR="00DC4E03" w:rsidRDefault="00DC4E03" w:rsidP="003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B0E0" w14:textId="77777777" w:rsidR="00DC4E03" w:rsidRDefault="00DC4E03" w:rsidP="00397D0F">
      <w:pPr>
        <w:spacing w:after="0" w:line="240" w:lineRule="auto"/>
      </w:pPr>
      <w:r>
        <w:separator/>
      </w:r>
    </w:p>
  </w:footnote>
  <w:footnote w:type="continuationSeparator" w:id="0">
    <w:p w14:paraId="71245676" w14:textId="77777777" w:rsidR="00DC4E03" w:rsidRDefault="00DC4E03" w:rsidP="003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3323" w14:textId="77777777" w:rsidR="00397D0F" w:rsidRPr="00397D0F" w:rsidRDefault="00397D0F" w:rsidP="00397D0F">
    <w:proofErr w:type="spellStart"/>
    <w:r w:rsidRPr="00397D0F">
      <w:t>Fotbalový</w:t>
    </w:r>
    <w:proofErr w:type="spellEnd"/>
    <w:r w:rsidRPr="00397D0F">
      <w:t xml:space="preserve"> </w:t>
    </w:r>
    <w:proofErr w:type="spellStart"/>
    <w:r w:rsidRPr="00397D0F">
      <w:t>klub</w:t>
    </w:r>
    <w:proofErr w:type="spellEnd"/>
    <w:r w:rsidRPr="00397D0F">
      <w:t xml:space="preserve"> </w:t>
    </w:r>
    <w:proofErr w:type="spellStart"/>
    <w:r w:rsidRPr="00397D0F">
      <w:t>Nemilany</w:t>
    </w:r>
    <w:proofErr w:type="spellEnd"/>
    <w:r w:rsidRPr="00397D0F">
      <w:t xml:space="preserve"> </w:t>
    </w:r>
    <w:proofErr w:type="spellStart"/>
    <w:r w:rsidRPr="00397D0F">
      <w:t>z.s</w:t>
    </w:r>
    <w:proofErr w:type="spellEnd"/>
    <w:r w:rsidRPr="00397D0F">
      <w:t xml:space="preserve">., </w:t>
    </w:r>
    <w:proofErr w:type="spellStart"/>
    <w:r w:rsidRPr="00397D0F">
      <w:t>Sportovní</w:t>
    </w:r>
    <w:proofErr w:type="spellEnd"/>
    <w:r w:rsidRPr="00397D0F">
      <w:t xml:space="preserve"> 303/2a, 78301 Olomouc - </w:t>
    </w:r>
    <w:proofErr w:type="spellStart"/>
    <w:r w:rsidRPr="00397D0F">
      <w:t>Nemilany</w:t>
    </w:r>
    <w:proofErr w:type="spellEnd"/>
  </w:p>
  <w:p w14:paraId="18156340" w14:textId="77777777" w:rsidR="00397D0F" w:rsidRDefault="00397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646207">
    <w:abstractNumId w:val="8"/>
  </w:num>
  <w:num w:numId="2" w16cid:durableId="1116370133">
    <w:abstractNumId w:val="6"/>
  </w:num>
  <w:num w:numId="3" w16cid:durableId="2132363365">
    <w:abstractNumId w:val="5"/>
  </w:num>
  <w:num w:numId="4" w16cid:durableId="1227303758">
    <w:abstractNumId w:val="4"/>
  </w:num>
  <w:num w:numId="5" w16cid:durableId="789009095">
    <w:abstractNumId w:val="7"/>
  </w:num>
  <w:num w:numId="6" w16cid:durableId="1170022170">
    <w:abstractNumId w:val="3"/>
  </w:num>
  <w:num w:numId="7" w16cid:durableId="1552229337">
    <w:abstractNumId w:val="2"/>
  </w:num>
  <w:num w:numId="8" w16cid:durableId="1518732755">
    <w:abstractNumId w:val="1"/>
  </w:num>
  <w:num w:numId="9" w16cid:durableId="146218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611"/>
    <w:rsid w:val="0015074B"/>
    <w:rsid w:val="00242956"/>
    <w:rsid w:val="0029639D"/>
    <w:rsid w:val="002F5FDD"/>
    <w:rsid w:val="00326F90"/>
    <w:rsid w:val="00397D0F"/>
    <w:rsid w:val="00A46642"/>
    <w:rsid w:val="00AA1D8D"/>
    <w:rsid w:val="00AB43D6"/>
    <w:rsid w:val="00B47730"/>
    <w:rsid w:val="00CB0664"/>
    <w:rsid w:val="00DC4E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302EB"/>
  <w14:defaultImageDpi w14:val="300"/>
  <w15:docId w15:val="{8A7D5FF6-91F7-4B54-A7C5-AEBB9EE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Kubíček</cp:lastModifiedBy>
  <cp:revision>3</cp:revision>
  <dcterms:created xsi:type="dcterms:W3CDTF">2025-05-04T16:27:00Z</dcterms:created>
  <dcterms:modified xsi:type="dcterms:W3CDTF">2026-01-12T17:11:00Z</dcterms:modified>
  <cp:category/>
</cp:coreProperties>
</file>